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EF7CC" w14:textId="14F0469D" w:rsidR="007439BB" w:rsidRDefault="0018028C" w:rsidP="005E6C7E">
      <w:pPr>
        <w:keepNext/>
        <w:spacing w:after="0" w:line="240" w:lineRule="auto"/>
        <w:ind w:firstLine="709"/>
        <w:jc w:val="right"/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noProof/>
          <w:color w:val="000000" w:themeColor="text1"/>
          <w:sz w:val="28"/>
        </w:rPr>
        <w:drawing>
          <wp:anchor distT="0" distB="0" distL="114300" distR="114300" simplePos="0" relativeHeight="251659264" behindDoc="0" locked="0" layoutInCell="1" allowOverlap="1" wp14:anchorId="03C3E155" wp14:editId="0CA81C33">
            <wp:simplePos x="0" y="0"/>
            <wp:positionH relativeFrom="column">
              <wp:posOffset>2877820</wp:posOffset>
            </wp:positionH>
            <wp:positionV relativeFrom="page">
              <wp:posOffset>151765</wp:posOffset>
            </wp:positionV>
            <wp:extent cx="536575" cy="665480"/>
            <wp:effectExtent l="0" t="0" r="12065" b="508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6575" cy="665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E6C7E">
        <w:rPr>
          <w:rFonts w:ascii="Times New Roman" w:hAnsi="Times New Roman"/>
          <w:color w:val="000000" w:themeColor="text1"/>
          <w:sz w:val="24"/>
          <w:szCs w:val="24"/>
          <w:u w:val="single"/>
        </w:rPr>
        <w:t>ПРОЕКТ</w:t>
      </w:r>
    </w:p>
    <w:p w14:paraId="38453316" w14:textId="77777777" w:rsidR="007439BB" w:rsidRDefault="007439BB">
      <w:pPr>
        <w:widowControl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color w:val="000000" w:themeColor="text1"/>
          <w:sz w:val="28"/>
        </w:rPr>
      </w:pPr>
    </w:p>
    <w:p w14:paraId="51C5B513" w14:textId="77777777" w:rsidR="007439BB" w:rsidRDefault="0018028C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color w:val="000000" w:themeColor="text1"/>
          <w:sz w:val="32"/>
        </w:rPr>
      </w:pPr>
      <w:r>
        <w:rPr>
          <w:rFonts w:ascii="Times New Roman" w:hAnsi="Times New Roman"/>
          <w:b/>
          <w:color w:val="000000" w:themeColor="text1"/>
          <w:sz w:val="32"/>
        </w:rPr>
        <w:t>РОСТОВСКАЯ ОБЛАСТЬ</w:t>
      </w:r>
    </w:p>
    <w:p w14:paraId="28C06AD4" w14:textId="77777777" w:rsidR="007439BB" w:rsidRDefault="0018028C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color w:val="000000" w:themeColor="text1"/>
          <w:sz w:val="32"/>
        </w:rPr>
      </w:pPr>
      <w:r>
        <w:rPr>
          <w:rFonts w:ascii="Times New Roman" w:hAnsi="Times New Roman"/>
          <w:b/>
          <w:color w:val="000000" w:themeColor="text1"/>
          <w:sz w:val="32"/>
        </w:rPr>
        <w:t>СОБРАНИЕ ДЕПУТАТОВ БЕЛОКАЛИТВИНСКОГО РАЙОНА</w:t>
      </w:r>
    </w:p>
    <w:p w14:paraId="78CF0115" w14:textId="77777777" w:rsidR="007439BB" w:rsidRDefault="007439BB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caps/>
          <w:color w:val="000000" w:themeColor="text1"/>
          <w:sz w:val="28"/>
        </w:rPr>
      </w:pPr>
    </w:p>
    <w:p w14:paraId="38697A11" w14:textId="77777777" w:rsidR="007439BB" w:rsidRDefault="0018028C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color w:val="000000" w:themeColor="text1"/>
          <w:spacing w:val="120"/>
          <w:sz w:val="36"/>
        </w:rPr>
      </w:pPr>
      <w:r>
        <w:rPr>
          <w:rFonts w:ascii="Times New Roman" w:hAnsi="Times New Roman"/>
          <w:b/>
          <w:color w:val="000000" w:themeColor="text1"/>
          <w:spacing w:val="120"/>
          <w:sz w:val="36"/>
        </w:rPr>
        <w:t>РЕШЕНИЕ</w:t>
      </w:r>
    </w:p>
    <w:p w14:paraId="417CA655" w14:textId="77777777" w:rsidR="007439BB" w:rsidRDefault="007439BB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caps/>
          <w:color w:val="000000" w:themeColor="text1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421"/>
        <w:gridCol w:w="3364"/>
        <w:gridCol w:w="3420"/>
      </w:tblGrid>
      <w:tr w:rsidR="007439BB" w14:paraId="0B699AE2" w14:textId="77777777">
        <w:trPr>
          <w:trHeight w:val="118"/>
        </w:trPr>
        <w:tc>
          <w:tcPr>
            <w:tcW w:w="34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5E1A5" w14:textId="77777777" w:rsidR="007439BB" w:rsidRDefault="0018028C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 ________ 2026 года</w:t>
            </w:r>
          </w:p>
        </w:tc>
        <w:tc>
          <w:tcPr>
            <w:tcW w:w="33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E5DD2" w14:textId="77777777" w:rsidR="007439BB" w:rsidRDefault="0018028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___</w:t>
            </w:r>
          </w:p>
        </w:tc>
        <w:tc>
          <w:tcPr>
            <w:tcW w:w="34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203D3" w14:textId="77777777" w:rsidR="007439BB" w:rsidRDefault="0018028C">
            <w:pPr>
              <w:jc w:val="righ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г. Белая Калитва</w:t>
            </w:r>
          </w:p>
        </w:tc>
      </w:tr>
    </w:tbl>
    <w:p w14:paraId="6D6792C9" w14:textId="77777777" w:rsidR="007439BB" w:rsidRDefault="007439BB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</w:rPr>
      </w:pPr>
    </w:p>
    <w:p w14:paraId="39771C2F" w14:textId="77777777" w:rsidR="007439BB" w:rsidRDefault="0018028C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Об инициативных проектах, выдвигаемых</w:t>
      </w:r>
    </w:p>
    <w:p w14:paraId="298117F5" w14:textId="77777777" w:rsidR="007439BB" w:rsidRDefault="0018028C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на территории муниципального образования «Белокалитвинский район»</w:t>
      </w:r>
    </w:p>
    <w:p w14:paraId="5880E686" w14:textId="77777777" w:rsidR="007439BB" w:rsidRDefault="007439BB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</w:p>
    <w:p w14:paraId="64187852" w14:textId="77777777" w:rsidR="007439BB" w:rsidRDefault="0018028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В соответствии со статьей 49 Федерального закона </w:t>
      </w:r>
      <w:r>
        <w:rPr>
          <w:rFonts w:ascii="Times New Roman" w:hAnsi="Times New Roman"/>
          <w:sz w:val="28"/>
        </w:rPr>
        <w:t xml:space="preserve">от 20.03.2025 </w:t>
      </w:r>
      <w:r>
        <w:rPr>
          <w:rFonts w:ascii="Times New Roman" w:hAnsi="Times New Roman"/>
          <w:sz w:val="28"/>
        </w:rPr>
        <w:br/>
        <w:t>№ 33-ФЗ «Об общих принципах организации местного самоуправления в единой системе публичной власти»</w:t>
      </w:r>
      <w:r>
        <w:rPr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Областным законом от 01.08.2019 № 178-ЗС </w:t>
      </w:r>
      <w:r>
        <w:rPr>
          <w:rFonts w:ascii="Times New Roman" w:hAnsi="Times New Roman"/>
          <w:sz w:val="28"/>
        </w:rPr>
        <w:br/>
        <w:t xml:space="preserve">«Об инициативных проектах» </w:t>
      </w:r>
      <w:r>
        <w:rPr>
          <w:rFonts w:ascii="Times New Roman" w:hAnsi="Times New Roman"/>
          <w:color w:val="000000" w:themeColor="text1"/>
          <w:sz w:val="28"/>
        </w:rPr>
        <w:t>Собрание депутатов Белокалитвинского района</w:t>
      </w:r>
    </w:p>
    <w:p w14:paraId="19CCD33C" w14:textId="77777777" w:rsidR="007439BB" w:rsidRDefault="007439B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14:paraId="61D0586C" w14:textId="77777777" w:rsidR="007439BB" w:rsidRDefault="0018028C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</w:rPr>
      </w:pPr>
      <w:r>
        <w:rPr>
          <w:rFonts w:ascii="Times New Roman" w:hAnsi="Times New Roman"/>
          <w:b/>
          <w:bCs/>
          <w:color w:val="000000" w:themeColor="text1"/>
          <w:sz w:val="28"/>
        </w:rPr>
        <w:t>РЕШИЛО:</w:t>
      </w:r>
    </w:p>
    <w:p w14:paraId="10DD06D9" w14:textId="77777777" w:rsidR="007439BB" w:rsidRDefault="007439B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14:paraId="0A5C5D9F" w14:textId="77777777" w:rsidR="007439BB" w:rsidRDefault="0018028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1. Утвердить Положение об инициативных проектах, выдвигаемых </w:t>
      </w:r>
      <w:r>
        <w:rPr>
          <w:rFonts w:ascii="Times New Roman" w:hAnsi="Times New Roman"/>
          <w:color w:val="000000" w:themeColor="text1"/>
          <w:sz w:val="28"/>
        </w:rPr>
        <w:br/>
        <w:t>на территории муниципального образования «Белокалитвинский район», согласно приложению.</w:t>
      </w:r>
    </w:p>
    <w:p w14:paraId="14804560" w14:textId="77777777" w:rsidR="007439BB" w:rsidRDefault="0018028C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color w:val="000000" w:themeColor="text1"/>
          <w:sz w:val="28"/>
        </w:rPr>
        <w:t>.</w:t>
      </w:r>
      <w:r>
        <w:rPr>
          <w:rFonts w:ascii="Times New Roman" w:hAnsi="Times New Roman"/>
          <w:sz w:val="28"/>
          <w:highlight w:val="white"/>
        </w:rPr>
        <w:t xml:space="preserve"> Признать утратившим силу решение Собрания депутатов Белокалитвинского района от 28.08.2025 № 240 «Об инициативных проектах, выдвигаемых на территории муниципального образования «Белокалитвинский район».</w:t>
      </w:r>
    </w:p>
    <w:p w14:paraId="17F23896" w14:textId="77777777" w:rsidR="007439BB" w:rsidRDefault="0018028C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3. Настоящее решение вступает в силу со дня его официального опубликования.</w:t>
      </w:r>
    </w:p>
    <w:p w14:paraId="42719B9F" w14:textId="77777777" w:rsidR="007439BB" w:rsidRDefault="0018028C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4. Контроль за исполнением настоящего решения возложить на председателя постоянной комиссии Собрания депутатов Белокалитвинского района по жилищно-коммунальному хозяйству, промышленности, транспорту, связи, энергетике </w:t>
      </w:r>
      <w:proofErr w:type="spellStart"/>
      <w:r>
        <w:rPr>
          <w:rFonts w:ascii="Times New Roman" w:hAnsi="Times New Roman"/>
          <w:color w:val="000000" w:themeColor="text1"/>
          <w:sz w:val="28"/>
        </w:rPr>
        <w:t>Мелентея</w:t>
      </w:r>
      <w:proofErr w:type="spellEnd"/>
      <w:r>
        <w:rPr>
          <w:rFonts w:ascii="Times New Roman" w:hAnsi="Times New Roman"/>
          <w:color w:val="000000" w:themeColor="text1"/>
          <w:sz w:val="28"/>
        </w:rPr>
        <w:t xml:space="preserve"> В.В. и первого заместителя главы Администрации Белокалитвинского района по жилищно-коммунальному хозяйству и делам ГО и ЧС Голубова В.Г.</w:t>
      </w:r>
    </w:p>
    <w:p w14:paraId="1B6C0765" w14:textId="77777777" w:rsidR="007439BB" w:rsidRDefault="007439BB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p w14:paraId="690EDAAB" w14:textId="77777777" w:rsidR="005E6C7E" w:rsidRDefault="005E6C7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p w14:paraId="4D03D141" w14:textId="77777777" w:rsidR="005E6C7E" w:rsidRDefault="005E6C7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</w:p>
    <w:tbl>
      <w:tblPr>
        <w:tblW w:w="0" w:type="auto"/>
        <w:tbl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insideH w:val="none" w:sz="4" w:space="0" w:color="auto"/>
          <w:insideV w:val="non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1"/>
        <w:gridCol w:w="5094"/>
      </w:tblGrid>
      <w:tr w:rsidR="007439BB" w14:paraId="00D8A390" w14:textId="77777777"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45EFF" w14:textId="77777777" w:rsidR="007439BB" w:rsidRDefault="0018028C">
            <w:pPr>
              <w:spacing w:after="0" w:line="240" w:lineRule="auto"/>
              <w:ind w:left="-1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Председатель Собрания депутатов-Глава Белокалитвинского района</w:t>
            </w:r>
          </w:p>
        </w:tc>
        <w:tc>
          <w:tcPr>
            <w:tcW w:w="50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D240C" w14:textId="77777777" w:rsidR="007439BB" w:rsidRDefault="0018028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                                     </w:t>
            </w:r>
          </w:p>
          <w:p w14:paraId="027C97CF" w14:textId="77777777" w:rsidR="007439BB" w:rsidRDefault="0018028C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       С.В. Харченко</w:t>
            </w:r>
          </w:p>
        </w:tc>
      </w:tr>
    </w:tbl>
    <w:p w14:paraId="12078A1C" w14:textId="77777777" w:rsidR="007439BB" w:rsidRDefault="007439BB">
      <w:pPr>
        <w:spacing w:after="0" w:line="240" w:lineRule="auto"/>
        <w:ind w:firstLine="709"/>
        <w:rPr>
          <w:rFonts w:ascii="Times New Roman" w:hAnsi="Times New Roman"/>
          <w:color w:val="000000" w:themeColor="text1"/>
          <w:spacing w:val="2"/>
          <w:sz w:val="28"/>
        </w:rPr>
      </w:pPr>
    </w:p>
    <w:p w14:paraId="5B37F290" w14:textId="77777777" w:rsidR="007439BB" w:rsidRDefault="007439BB">
      <w:pPr>
        <w:spacing w:after="0" w:line="240" w:lineRule="auto"/>
        <w:ind w:left="6237"/>
        <w:jc w:val="center"/>
        <w:outlineLvl w:val="0"/>
        <w:rPr>
          <w:rFonts w:ascii="Times New Roman" w:hAnsi="Times New Roman"/>
          <w:color w:val="000000" w:themeColor="text1"/>
          <w:sz w:val="28"/>
        </w:rPr>
      </w:pPr>
    </w:p>
    <w:p w14:paraId="0C615DC6" w14:textId="77777777" w:rsidR="0018028C" w:rsidRDefault="0018028C">
      <w:pPr>
        <w:spacing w:after="0" w:line="240" w:lineRule="auto"/>
        <w:ind w:left="6237"/>
        <w:jc w:val="center"/>
        <w:outlineLvl w:val="0"/>
        <w:rPr>
          <w:rFonts w:ascii="Times New Roman" w:hAnsi="Times New Roman"/>
          <w:color w:val="000000" w:themeColor="text1"/>
          <w:sz w:val="28"/>
        </w:rPr>
      </w:pPr>
    </w:p>
    <w:p w14:paraId="0E573825" w14:textId="77777777" w:rsidR="0018028C" w:rsidRDefault="0018028C">
      <w:pPr>
        <w:spacing w:after="0" w:line="240" w:lineRule="auto"/>
        <w:ind w:left="6237"/>
        <w:jc w:val="center"/>
        <w:outlineLvl w:val="0"/>
        <w:rPr>
          <w:rFonts w:ascii="Times New Roman" w:hAnsi="Times New Roman"/>
          <w:color w:val="000000" w:themeColor="text1"/>
          <w:sz w:val="28"/>
        </w:rPr>
      </w:pPr>
    </w:p>
    <w:p w14:paraId="07E906B5" w14:textId="77777777" w:rsidR="005E6C7E" w:rsidRDefault="005E6C7E">
      <w:pPr>
        <w:spacing w:after="0" w:line="240" w:lineRule="auto"/>
        <w:ind w:left="6237"/>
        <w:jc w:val="center"/>
        <w:outlineLvl w:val="0"/>
        <w:rPr>
          <w:rFonts w:ascii="Times New Roman" w:hAnsi="Times New Roman"/>
          <w:color w:val="000000" w:themeColor="text1"/>
          <w:sz w:val="28"/>
        </w:rPr>
      </w:pPr>
    </w:p>
    <w:p w14:paraId="1E11A5C7" w14:textId="77777777" w:rsidR="005E6C7E" w:rsidRDefault="005E6C7E">
      <w:pPr>
        <w:spacing w:after="0" w:line="240" w:lineRule="auto"/>
        <w:ind w:left="6237"/>
        <w:jc w:val="center"/>
        <w:outlineLvl w:val="0"/>
        <w:rPr>
          <w:rFonts w:ascii="Times New Roman" w:hAnsi="Times New Roman"/>
          <w:color w:val="000000" w:themeColor="text1"/>
          <w:sz w:val="28"/>
        </w:rPr>
      </w:pPr>
    </w:p>
    <w:p w14:paraId="07C9AC73" w14:textId="77777777" w:rsidR="005E6C7E" w:rsidRDefault="005E6C7E">
      <w:pPr>
        <w:spacing w:after="0" w:line="240" w:lineRule="auto"/>
        <w:ind w:left="6237"/>
        <w:jc w:val="center"/>
        <w:outlineLvl w:val="0"/>
        <w:rPr>
          <w:rFonts w:ascii="Times New Roman" w:hAnsi="Times New Roman"/>
          <w:color w:val="000000" w:themeColor="text1"/>
          <w:sz w:val="28"/>
        </w:rPr>
      </w:pPr>
    </w:p>
    <w:p w14:paraId="39F2C33D" w14:textId="77777777" w:rsidR="005E6C7E" w:rsidRDefault="005E6C7E">
      <w:pPr>
        <w:spacing w:after="0" w:line="240" w:lineRule="auto"/>
        <w:ind w:left="6237"/>
        <w:jc w:val="center"/>
        <w:outlineLvl w:val="0"/>
        <w:rPr>
          <w:rFonts w:ascii="Times New Roman" w:hAnsi="Times New Roman"/>
          <w:color w:val="000000" w:themeColor="text1"/>
          <w:sz w:val="28"/>
        </w:rPr>
      </w:pPr>
    </w:p>
    <w:p w14:paraId="68CF5B05" w14:textId="77777777" w:rsidR="005E6C7E" w:rsidRDefault="005E6C7E">
      <w:pPr>
        <w:spacing w:after="0" w:line="240" w:lineRule="auto"/>
        <w:ind w:left="6237"/>
        <w:jc w:val="center"/>
        <w:outlineLvl w:val="0"/>
        <w:rPr>
          <w:rFonts w:ascii="Times New Roman" w:hAnsi="Times New Roman"/>
          <w:color w:val="000000" w:themeColor="text1"/>
          <w:sz w:val="28"/>
        </w:rPr>
      </w:pPr>
    </w:p>
    <w:p w14:paraId="3CAFA556" w14:textId="77777777" w:rsidR="005E6C7E" w:rsidRDefault="005E6C7E">
      <w:pPr>
        <w:spacing w:after="0" w:line="240" w:lineRule="auto"/>
        <w:ind w:left="6237"/>
        <w:jc w:val="center"/>
        <w:outlineLvl w:val="0"/>
        <w:rPr>
          <w:rFonts w:ascii="Times New Roman" w:hAnsi="Times New Roman"/>
          <w:color w:val="000000" w:themeColor="text1"/>
          <w:sz w:val="28"/>
        </w:rPr>
      </w:pPr>
    </w:p>
    <w:p w14:paraId="34C39B32" w14:textId="77777777" w:rsidR="005E6C7E" w:rsidRDefault="005E6C7E">
      <w:pPr>
        <w:spacing w:after="0" w:line="240" w:lineRule="auto"/>
        <w:ind w:left="6237"/>
        <w:jc w:val="center"/>
        <w:outlineLvl w:val="0"/>
        <w:rPr>
          <w:rFonts w:ascii="Times New Roman" w:hAnsi="Times New Roman"/>
          <w:color w:val="000000" w:themeColor="text1"/>
          <w:sz w:val="28"/>
        </w:rPr>
      </w:pPr>
    </w:p>
    <w:p w14:paraId="4311944B" w14:textId="77777777" w:rsidR="007439BB" w:rsidRDefault="0018028C">
      <w:pPr>
        <w:spacing w:after="0" w:line="240" w:lineRule="auto"/>
        <w:ind w:left="6237"/>
        <w:jc w:val="center"/>
        <w:outlineLvl w:val="0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Приложение</w:t>
      </w:r>
    </w:p>
    <w:p w14:paraId="1472EB93" w14:textId="77777777" w:rsidR="007439BB" w:rsidRDefault="0018028C">
      <w:pPr>
        <w:spacing w:after="0" w:line="240" w:lineRule="auto"/>
        <w:ind w:left="6237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 решению Собрания депутатов</w:t>
      </w:r>
    </w:p>
    <w:p w14:paraId="17C41037" w14:textId="77777777" w:rsidR="007439BB" w:rsidRDefault="0018028C">
      <w:pPr>
        <w:spacing w:after="0" w:line="240" w:lineRule="auto"/>
        <w:ind w:left="6237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Белокалитвинского района</w:t>
      </w:r>
    </w:p>
    <w:p w14:paraId="57AECF18" w14:textId="77777777" w:rsidR="007439BB" w:rsidRDefault="0018028C">
      <w:pPr>
        <w:spacing w:after="0" w:line="240" w:lineRule="auto"/>
        <w:ind w:left="6237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от «__» ________ 2026 № ___</w:t>
      </w:r>
    </w:p>
    <w:p w14:paraId="684B9FA3" w14:textId="77777777" w:rsidR="007439BB" w:rsidRDefault="0018028C">
      <w:pPr>
        <w:spacing w:after="0" w:line="240" w:lineRule="auto"/>
        <w:ind w:left="6237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sz w:val="28"/>
          <w:highlight w:val="white"/>
        </w:rPr>
        <w:t>«Об инициативных проектах, выдвигаемых на территории муниципального образования «Белокалитвинский район»</w:t>
      </w:r>
    </w:p>
    <w:p w14:paraId="38381AD7" w14:textId="77777777" w:rsidR="007439BB" w:rsidRDefault="007439BB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14:paraId="5B6A6FCA" w14:textId="77777777" w:rsidR="007439BB" w:rsidRDefault="0018028C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ПОЛОЖЕНИЕ</w:t>
      </w:r>
    </w:p>
    <w:p w14:paraId="1D4F6F61" w14:textId="77777777" w:rsidR="007439BB" w:rsidRDefault="0018028C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об инициативных проектах, выдвигаемых</w:t>
      </w:r>
    </w:p>
    <w:p w14:paraId="0B708B4C" w14:textId="77777777" w:rsidR="007439BB" w:rsidRDefault="0018028C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на территории муниципального образования</w:t>
      </w:r>
    </w:p>
    <w:p w14:paraId="779C98C8" w14:textId="77777777" w:rsidR="007439BB" w:rsidRDefault="0018028C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«Белокалитвинский район»</w:t>
      </w:r>
    </w:p>
    <w:p w14:paraId="4D9E1702" w14:textId="77777777" w:rsidR="007439BB" w:rsidRDefault="007439BB">
      <w:pPr>
        <w:spacing w:after="0" w:line="240" w:lineRule="auto"/>
        <w:jc w:val="center"/>
        <w:rPr>
          <w:rFonts w:ascii="Times New Roman" w:hAnsi="Times New Roman"/>
          <w:color w:val="000000" w:themeColor="text1"/>
          <w:spacing w:val="2"/>
          <w:sz w:val="28"/>
        </w:rPr>
      </w:pPr>
    </w:p>
    <w:p w14:paraId="44E5865C" w14:textId="77777777" w:rsidR="007439BB" w:rsidRDefault="0018028C">
      <w:pPr>
        <w:pStyle w:val="ac"/>
        <w:numPr>
          <w:ilvl w:val="0"/>
          <w:numId w:val="1"/>
        </w:numPr>
        <w:spacing w:after="0" w:line="240" w:lineRule="auto"/>
        <w:ind w:left="0" w:firstLine="660"/>
        <w:jc w:val="center"/>
        <w:rPr>
          <w:rFonts w:ascii="Times New Roman" w:hAnsi="Times New Roman"/>
          <w:color w:val="000000" w:themeColor="text1"/>
          <w:spacing w:val="2"/>
          <w:sz w:val="28"/>
        </w:rPr>
      </w:pPr>
      <w:r>
        <w:rPr>
          <w:rFonts w:ascii="Times New Roman" w:hAnsi="Times New Roman"/>
          <w:color w:val="000000" w:themeColor="text1"/>
          <w:spacing w:val="2"/>
          <w:sz w:val="28"/>
        </w:rPr>
        <w:t>Общие положения</w:t>
      </w:r>
    </w:p>
    <w:p w14:paraId="34606112" w14:textId="77777777" w:rsidR="007439BB" w:rsidRDefault="007439BB">
      <w:pPr>
        <w:spacing w:after="0" w:line="240" w:lineRule="auto"/>
        <w:jc w:val="center"/>
        <w:rPr>
          <w:rFonts w:ascii="Times New Roman" w:hAnsi="Times New Roman"/>
          <w:color w:val="000000" w:themeColor="text1"/>
          <w:spacing w:val="2"/>
          <w:sz w:val="28"/>
        </w:rPr>
      </w:pPr>
    </w:p>
    <w:p w14:paraId="7078CDB9" w14:textId="77777777" w:rsidR="007439BB" w:rsidRDefault="0018028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pacing w:val="2"/>
          <w:sz w:val="28"/>
        </w:rPr>
        <w:t xml:space="preserve">Настоящее Положение регулирует порядок выдвижения, внесения, обсуждения, рассмотрения </w:t>
      </w:r>
      <w:r>
        <w:rPr>
          <w:rFonts w:ascii="Times New Roman" w:hAnsi="Times New Roman"/>
          <w:color w:val="000000" w:themeColor="text1"/>
          <w:sz w:val="28"/>
        </w:rPr>
        <w:t xml:space="preserve">инициативных проектов в муниципальном образовании «Белокалитвинский район» (далее – Белокалитвинский район), а также их конкурсного отбора, в том числе порядок направления в исполнительные органы Ростовской области инициативных проектов, выдвигаемых в целях </w:t>
      </w:r>
      <w:r>
        <w:rPr>
          <w:rFonts w:ascii="Times New Roman" w:hAnsi="Times New Roman"/>
          <w:sz w:val="28"/>
        </w:rPr>
        <w:t>получения финансовой поддержки за счет субсидий из областного бюджета</w:t>
      </w:r>
      <w:r>
        <w:rPr>
          <w:rFonts w:ascii="Times New Roman" w:hAnsi="Times New Roman"/>
          <w:color w:val="000000" w:themeColor="text1"/>
          <w:sz w:val="28"/>
        </w:rPr>
        <w:t xml:space="preserve"> на их реализацию. </w:t>
      </w:r>
    </w:p>
    <w:p w14:paraId="65791868" w14:textId="77777777" w:rsidR="007439BB" w:rsidRDefault="007439BB">
      <w:pPr>
        <w:spacing w:after="0" w:line="240" w:lineRule="auto"/>
        <w:rPr>
          <w:rFonts w:ascii="Times New Roman" w:hAnsi="Times New Roman"/>
          <w:color w:val="000000" w:themeColor="text1"/>
          <w:spacing w:val="2"/>
          <w:sz w:val="28"/>
        </w:rPr>
      </w:pPr>
    </w:p>
    <w:p w14:paraId="71AA44B1" w14:textId="77777777" w:rsidR="007439BB" w:rsidRDefault="0018028C">
      <w:pPr>
        <w:numPr>
          <w:ilvl w:val="0"/>
          <w:numId w:val="1"/>
        </w:numPr>
        <w:spacing w:after="0" w:line="240" w:lineRule="auto"/>
        <w:ind w:left="0" w:firstLine="0"/>
        <w:contextualSpacing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pacing w:val="2"/>
          <w:sz w:val="28"/>
        </w:rPr>
        <w:t xml:space="preserve">Порядок выдвижения, внесения и обсуждения </w:t>
      </w:r>
      <w:r>
        <w:rPr>
          <w:rFonts w:ascii="Times New Roman" w:hAnsi="Times New Roman"/>
          <w:color w:val="000000" w:themeColor="text1"/>
          <w:sz w:val="28"/>
        </w:rPr>
        <w:t xml:space="preserve">инициативных проектов, выдвигаемых в Белокалитвинском районе в целях, не связанных с </w:t>
      </w:r>
      <w:r>
        <w:rPr>
          <w:rFonts w:ascii="Times New Roman" w:hAnsi="Times New Roman"/>
          <w:sz w:val="28"/>
        </w:rPr>
        <w:t>получением финансовой поддержки за счет субсидий из областного бюджета</w:t>
      </w:r>
      <w:r>
        <w:rPr>
          <w:rFonts w:ascii="Times New Roman" w:hAnsi="Times New Roman"/>
          <w:color w:val="000000" w:themeColor="text1"/>
          <w:sz w:val="28"/>
        </w:rPr>
        <w:t xml:space="preserve"> на их реализацию, а также их рассмотрения и конкурсного отбора</w:t>
      </w:r>
    </w:p>
    <w:p w14:paraId="2C1A1E42" w14:textId="77777777" w:rsidR="007439BB" w:rsidRDefault="007439BB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</w:p>
    <w:p w14:paraId="01078972" w14:textId="77777777" w:rsidR="007439BB" w:rsidRDefault="0018028C">
      <w:pPr>
        <w:pStyle w:val="a8"/>
        <w:spacing w:beforeAutospacing="0" w:after="0" w:afterAutospacing="0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1. Инициативный проект выдвигается и реализуется на территории Белокалитвинского района.</w:t>
      </w:r>
    </w:p>
    <w:p w14:paraId="1930881F" w14:textId="77777777" w:rsidR="007439BB" w:rsidRDefault="0018028C">
      <w:pPr>
        <w:pStyle w:val="a8"/>
        <w:spacing w:beforeAutospacing="0" w:after="0" w:afterAutospacing="0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2. Инициаторами внесения инициативного проекта (далее – инициаторы проекта) вправе выступать:</w:t>
      </w:r>
    </w:p>
    <w:p w14:paraId="75E2DF75" w14:textId="77777777" w:rsidR="007439BB" w:rsidRDefault="0018028C">
      <w:pPr>
        <w:pStyle w:val="a8"/>
        <w:spacing w:beforeAutospacing="0" w:after="0" w:afterAutospacing="0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инициативная группа граждан численностью не менее 10 граждан, достигших восемнадцатилетнего возраста и проживающих на территории Белокалитвинского района;</w:t>
      </w:r>
    </w:p>
    <w:p w14:paraId="1BA37AD0" w14:textId="77777777" w:rsidR="007439BB" w:rsidRDefault="0018028C">
      <w:pPr>
        <w:pStyle w:val="a8"/>
        <w:spacing w:beforeAutospacing="0" w:after="0" w:afterAutospacing="0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органы территориального общественного самоуправления;</w:t>
      </w:r>
    </w:p>
    <w:p w14:paraId="69AB3DA0" w14:textId="77777777" w:rsidR="007439BB" w:rsidRDefault="0018028C">
      <w:pPr>
        <w:pStyle w:val="a8"/>
        <w:spacing w:beforeAutospacing="0" w:after="0" w:afterAutospacing="0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староста сельского населенного пункта;</w:t>
      </w:r>
    </w:p>
    <w:p w14:paraId="69680893" w14:textId="77777777" w:rsidR="007439BB" w:rsidRDefault="0018028C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депутат Законодательного Собрания Ростовской области, осуществляющий взаимодействие с избирателями на территории Белокалитвинского района.</w:t>
      </w:r>
    </w:p>
    <w:p w14:paraId="571DED5B" w14:textId="77777777" w:rsidR="007439BB" w:rsidRDefault="0018028C">
      <w:pPr>
        <w:pStyle w:val="a8"/>
        <w:spacing w:beforeAutospacing="0" w:after="0" w:afterAutospacing="0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3. Инициативный проект до его внесения в Администрацию Белокалитвинского района рассматривается на собрании (сходе) граждан, в том числе, на проводимом по вопросам осуществления территориального общественного самоуправления, с целью обсуждения инициативного проекта, определения его соответствия интересам жителей Белокалитвинского района и целесообразности его реализации, а также принятия собранием (сходом) граждан решения о поддержке и выдвижении инициативного проекта. </w:t>
      </w:r>
    </w:p>
    <w:p w14:paraId="3227A2DD" w14:textId="77777777" w:rsidR="007439BB" w:rsidRDefault="0018028C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 xml:space="preserve">Решение о выдвижении инициативного проекта </w:t>
      </w:r>
      <w:r>
        <w:rPr>
          <w:rFonts w:ascii="Times New Roman" w:hAnsi="Times New Roman"/>
          <w:sz w:val="28"/>
        </w:rPr>
        <w:t xml:space="preserve">оформляется </w:t>
      </w:r>
      <w:r>
        <w:rPr>
          <w:rFonts w:ascii="Times New Roman" w:hAnsi="Times New Roman"/>
          <w:color w:val="000000" w:themeColor="text1"/>
          <w:sz w:val="28"/>
        </w:rPr>
        <w:t>протоколом собрания (сходом</w:t>
      </w:r>
      <w:r>
        <w:rPr>
          <w:rFonts w:ascii="Times New Roman" w:hAnsi="Times New Roman"/>
          <w:b/>
          <w:color w:val="000000" w:themeColor="text1"/>
          <w:sz w:val="28"/>
        </w:rPr>
        <w:t>)</w:t>
      </w:r>
      <w:r>
        <w:rPr>
          <w:rFonts w:ascii="Times New Roman" w:hAnsi="Times New Roman"/>
          <w:color w:val="000000" w:themeColor="text1"/>
          <w:sz w:val="28"/>
        </w:rPr>
        <w:t xml:space="preserve"> граждан о выдвижении инициативного проекта </w:t>
      </w:r>
      <w:r>
        <w:rPr>
          <w:rFonts w:ascii="Times New Roman" w:hAnsi="Times New Roman"/>
          <w:color w:val="000000" w:themeColor="text1"/>
          <w:sz w:val="28"/>
        </w:rPr>
        <w:br/>
        <w:t xml:space="preserve">в соответствии с типовой формой согласно </w:t>
      </w:r>
      <w:hyperlink r:id="rId8" w:history="1">
        <w:r>
          <w:rPr>
            <w:rFonts w:ascii="Times New Roman" w:hAnsi="Times New Roman"/>
            <w:color w:val="000000" w:themeColor="text1"/>
            <w:sz w:val="28"/>
          </w:rPr>
          <w:t>приложению № 1</w:t>
        </w:r>
      </w:hyperlink>
      <w:r>
        <w:rPr>
          <w:rFonts w:ascii="Times New Roman" w:hAnsi="Times New Roman"/>
          <w:color w:val="000000" w:themeColor="text1"/>
          <w:sz w:val="28"/>
        </w:rPr>
        <w:t xml:space="preserve"> к настоящему Положению. </w:t>
      </w:r>
    </w:p>
    <w:p w14:paraId="359FB3DB" w14:textId="77777777" w:rsidR="007439BB" w:rsidRDefault="0018028C">
      <w:pPr>
        <w:pStyle w:val="a8"/>
        <w:spacing w:beforeAutospacing="0" w:after="0" w:afterAutospacing="0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В протоколе собрания (схода) граждан указывается наименование инициативного проекта, а также сведения об итогах голосования и принятых решениях по вопросам целесообразности реализации инициативного проекта </w:t>
      </w:r>
      <w:r>
        <w:rPr>
          <w:color w:val="000000" w:themeColor="text1"/>
          <w:sz w:val="28"/>
        </w:rPr>
        <w:br/>
        <w:t xml:space="preserve">и поддержке его выдвижения; об определении форм и размеров финансового, имущественного и трудового участия в реализации инициативного проекта </w:t>
      </w:r>
      <w:r>
        <w:rPr>
          <w:color w:val="000000" w:themeColor="text1"/>
          <w:sz w:val="28"/>
        </w:rPr>
        <w:br/>
        <w:t xml:space="preserve">и представителя, ответственного за направление инициативного проекта </w:t>
      </w:r>
      <w:r>
        <w:rPr>
          <w:color w:val="000000" w:themeColor="text1"/>
          <w:sz w:val="28"/>
        </w:rPr>
        <w:br/>
        <w:t>в Администрацию Белокалитвинского района.</w:t>
      </w:r>
    </w:p>
    <w:p w14:paraId="4AC39B8B" w14:textId="77777777" w:rsidR="007439BB" w:rsidRDefault="0018028C">
      <w:pPr>
        <w:pStyle w:val="a8"/>
        <w:spacing w:beforeAutospacing="0" w:after="0" w:afterAutospacing="0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На одном собрании (сходе) граждан возможно рассмотрение нескольких инициативных проектов.</w:t>
      </w:r>
    </w:p>
    <w:p w14:paraId="4D330C2C" w14:textId="77777777" w:rsidR="007439BB" w:rsidRDefault="0018028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4. Собрания (сходы) граждан могут проводиться в форме заочного голосования путем сбора подписей инициаторами проекта. </w:t>
      </w:r>
    </w:p>
    <w:p w14:paraId="3A66C44F" w14:textId="77777777" w:rsidR="007439BB" w:rsidRDefault="0018028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В период действия ограничений на проведение мероприятий с присутствием граждан на территории Белокалитвинского района собрания (сходы) граждан должны проводиться в форме, установленной абзацем первым настоящего пункта.</w:t>
      </w:r>
    </w:p>
    <w:p w14:paraId="1385D9C0" w14:textId="77777777" w:rsidR="007439BB" w:rsidRDefault="0018028C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5. В случае проведения собрания (схода) граждан о выдвижении инициативного проекта в форме заочного голосования, его решения оформляются протоколом, составной частью которого является предложение инициаторов проекта, в котором содержатся: наименование инициативного проекта, форма </w:t>
      </w:r>
      <w:r>
        <w:rPr>
          <w:rFonts w:ascii="Times New Roman" w:hAnsi="Times New Roman"/>
          <w:color w:val="000000" w:themeColor="text1"/>
          <w:sz w:val="28"/>
        </w:rPr>
        <w:br/>
        <w:t xml:space="preserve">и размеры финансового, имущественного и трудового участия в реализации проекта, а также подписи граждан, собранные в поддержку выдвинутого инициативного проекта, в соответствии с типовой формой согласно </w:t>
      </w:r>
      <w:r>
        <w:rPr>
          <w:rFonts w:ascii="Times New Roman" w:hAnsi="Times New Roman"/>
          <w:sz w:val="28"/>
        </w:rPr>
        <w:t xml:space="preserve">приложению </w:t>
      </w:r>
      <w:r>
        <w:rPr>
          <w:rFonts w:ascii="Times New Roman" w:hAnsi="Times New Roman"/>
          <w:sz w:val="28"/>
        </w:rPr>
        <w:br/>
        <w:t xml:space="preserve">№ 2 </w:t>
      </w:r>
      <w:r>
        <w:rPr>
          <w:rFonts w:ascii="Times New Roman" w:hAnsi="Times New Roman"/>
          <w:color w:val="000000" w:themeColor="text1"/>
          <w:sz w:val="28"/>
        </w:rPr>
        <w:t>к настоящему Положению.</w:t>
      </w:r>
    </w:p>
    <w:p w14:paraId="10FF666E" w14:textId="77777777" w:rsidR="007439BB" w:rsidRDefault="0018028C">
      <w:pPr>
        <w:pStyle w:val="a8"/>
        <w:spacing w:beforeAutospacing="0" w:after="0" w:afterAutospacing="0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6. Предлагаемый к реализации инициативный проект должен содержать:</w:t>
      </w:r>
    </w:p>
    <w:p w14:paraId="31094EF9" w14:textId="77777777" w:rsidR="007439BB" w:rsidRDefault="0018028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описание инициативного проекта п</w:t>
      </w:r>
      <w:r>
        <w:rPr>
          <w:rFonts w:ascii="Times New Roman" w:hAnsi="Times New Roman"/>
          <w:sz w:val="28"/>
        </w:rPr>
        <w:t xml:space="preserve">о типовой форме согласно приложению            № 3 </w:t>
      </w:r>
      <w:r>
        <w:rPr>
          <w:rFonts w:ascii="Times New Roman" w:hAnsi="Times New Roman"/>
          <w:color w:val="000000" w:themeColor="text1"/>
          <w:sz w:val="28"/>
        </w:rPr>
        <w:t xml:space="preserve">к настоящему Положению; </w:t>
      </w:r>
    </w:p>
    <w:p w14:paraId="4D276519" w14:textId="77777777" w:rsidR="007439BB" w:rsidRDefault="0018028C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протокол собрания (схода) граждан, в том числе проводимого в целях осуществления территориального общественного самоуправления, </w:t>
      </w:r>
      <w:r>
        <w:rPr>
          <w:rFonts w:ascii="Times New Roman" w:hAnsi="Times New Roman"/>
          <w:color w:val="000000" w:themeColor="text1"/>
          <w:sz w:val="28"/>
        </w:rPr>
        <w:br/>
        <w:t>о выдвижении инициативного проекта.</w:t>
      </w:r>
    </w:p>
    <w:p w14:paraId="7B5E4439" w14:textId="77777777" w:rsidR="007439BB" w:rsidRDefault="0018028C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7. Рассмотренный на собрании (сходе) граждан и поддержанный </w:t>
      </w:r>
      <w:r>
        <w:rPr>
          <w:rFonts w:ascii="Times New Roman" w:hAnsi="Times New Roman"/>
          <w:color w:val="000000" w:themeColor="text1"/>
          <w:sz w:val="28"/>
        </w:rPr>
        <w:br/>
        <w:t>ими инициативный проект направляется в Администрацию Белокалитвинского района.</w:t>
      </w:r>
    </w:p>
    <w:p w14:paraId="6A6C3E3C" w14:textId="77777777" w:rsidR="007439BB" w:rsidRDefault="0018028C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8. Администрация Белокалитвинского района в течение 3 рабочих дней </w:t>
      </w:r>
      <w:r>
        <w:rPr>
          <w:rFonts w:ascii="Times New Roman" w:hAnsi="Times New Roman"/>
          <w:color w:val="000000" w:themeColor="text1"/>
          <w:sz w:val="28"/>
        </w:rPr>
        <w:br/>
        <w:t xml:space="preserve">со дня поступления инициативного проекта осуществляет опубликование (обнародование) и размещение на официальном сайте Белокалитвинского района </w:t>
      </w:r>
      <w:r>
        <w:rPr>
          <w:rFonts w:ascii="Times New Roman" w:hAnsi="Times New Roman"/>
          <w:color w:val="000000" w:themeColor="text1"/>
          <w:sz w:val="28"/>
        </w:rPr>
        <w:br/>
        <w:t xml:space="preserve">в информационно-телекоммуникационной сети «Интернет» </w:t>
      </w:r>
      <w:r>
        <w:rPr>
          <w:rFonts w:ascii="Times New Roman" w:hAnsi="Times New Roman"/>
          <w:sz w:val="28"/>
        </w:rPr>
        <w:t xml:space="preserve">информации </w:t>
      </w:r>
      <w:r>
        <w:rPr>
          <w:rFonts w:ascii="Times New Roman" w:hAnsi="Times New Roman"/>
          <w:sz w:val="28"/>
        </w:rPr>
        <w:br/>
        <w:t xml:space="preserve">о проблеме, решение которой имеет приоритетное значение для жителей Белокалитвинского района, об обосновании предложений по решению указанной проблемы, об ожидаемом результате (ожидаемых результатах) реализации инициативного проекта, о предварительном расчете необходимых расходов </w:t>
      </w:r>
      <w:r>
        <w:rPr>
          <w:rFonts w:ascii="Times New Roman" w:hAnsi="Times New Roman"/>
          <w:sz w:val="28"/>
        </w:rPr>
        <w:br/>
        <w:t xml:space="preserve">на реализацию инициативного проекта, о планируемых сроках реализации инициативного проекта, о сведениях о планируемом финансовом, имущественном </w:t>
      </w:r>
      <w:r>
        <w:rPr>
          <w:rFonts w:ascii="Times New Roman" w:hAnsi="Times New Roman"/>
          <w:sz w:val="28"/>
        </w:rPr>
        <w:br/>
        <w:t xml:space="preserve">и (или) трудовом участии заинтересованных в реализации данного проекта лиц, </w:t>
      </w:r>
      <w:r>
        <w:rPr>
          <w:rFonts w:ascii="Times New Roman" w:hAnsi="Times New Roman"/>
          <w:sz w:val="28"/>
        </w:rPr>
        <w:br/>
        <w:t xml:space="preserve">об объеме средств местного бюджета в случае, если предполагается использование </w:t>
      </w:r>
      <w:r>
        <w:rPr>
          <w:rFonts w:ascii="Times New Roman" w:hAnsi="Times New Roman"/>
          <w:sz w:val="28"/>
        </w:rPr>
        <w:lastRenderedPageBreak/>
        <w:t xml:space="preserve">этих средств на реализацию инициативного проекта, о территории муниципального образования, в границах которой будет реализовываться инициативный проект, </w:t>
      </w:r>
      <w:r>
        <w:rPr>
          <w:rFonts w:ascii="Times New Roman" w:hAnsi="Times New Roman"/>
          <w:sz w:val="28"/>
        </w:rPr>
        <w:br/>
        <w:t xml:space="preserve">а также сведений об инициаторах проекта. </w:t>
      </w:r>
    </w:p>
    <w:p w14:paraId="559C63A1" w14:textId="77777777" w:rsidR="007439BB" w:rsidRDefault="0018028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Одновременно граждане информируются о возможности представления </w:t>
      </w:r>
      <w:r>
        <w:rPr>
          <w:rFonts w:ascii="Times New Roman" w:hAnsi="Times New Roman"/>
          <w:sz w:val="28"/>
        </w:rPr>
        <w:br/>
        <w:t xml:space="preserve">в Администрацию Белокалитвинского района своих замечаний и предложений </w:t>
      </w:r>
      <w:r>
        <w:rPr>
          <w:rFonts w:ascii="Times New Roman" w:hAnsi="Times New Roman"/>
          <w:sz w:val="28"/>
        </w:rPr>
        <w:br/>
        <w:t xml:space="preserve">по инициативному проекту с указанием срока их представления, который не может составлять менее 5 рабочих дней. </w:t>
      </w:r>
    </w:p>
    <w:p w14:paraId="6BA6FD8A" w14:textId="77777777" w:rsidR="007439BB" w:rsidRDefault="0018028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Свои замечания и предложения вправе направлять жители Белокалитвинского района, достигшие восемнадцатилетнего возраста.</w:t>
      </w:r>
    </w:p>
    <w:p w14:paraId="0059801D" w14:textId="77777777" w:rsidR="007439BB" w:rsidRDefault="0018028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Замечания и предложения, поступившие от жителей Белокалитвинского района, носят рекомендательный характер.</w:t>
      </w:r>
    </w:p>
    <w:p w14:paraId="04947815" w14:textId="77777777" w:rsidR="007439BB" w:rsidRDefault="0018028C">
      <w:pPr>
        <w:pStyle w:val="a8"/>
        <w:spacing w:beforeAutospacing="0" w:after="0" w:afterAutospacing="0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9. Инициативный проект рассматривается Администрацией Белокалитвинского района</w:t>
      </w:r>
      <w:r>
        <w:rPr>
          <w:sz w:val="28"/>
        </w:rPr>
        <w:t xml:space="preserve"> </w:t>
      </w:r>
      <w:r>
        <w:rPr>
          <w:color w:val="000000" w:themeColor="text1"/>
          <w:sz w:val="28"/>
        </w:rPr>
        <w:t>в течение 30 календарных дней со дня его внесения. По результатам рассмотрения инициативного проекта Администрация Белокалитвинского района</w:t>
      </w:r>
      <w:r>
        <w:rPr>
          <w:sz w:val="28"/>
        </w:rPr>
        <w:t xml:space="preserve"> </w:t>
      </w:r>
      <w:r>
        <w:rPr>
          <w:color w:val="000000" w:themeColor="text1"/>
          <w:sz w:val="28"/>
        </w:rPr>
        <w:t xml:space="preserve">принимает одно из следующих решений: </w:t>
      </w:r>
    </w:p>
    <w:p w14:paraId="4ECF832A" w14:textId="77777777" w:rsidR="007439BB" w:rsidRDefault="0018028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поддержать инициативный проект и продолжить работу над ним в пределах бюджетных ассигнований, предусмотренных решением о бюджете Белокалитвинского района, на соответствующие цели и (или) в соответствии с порядком составления и рассмотрения проекта бюджета Белокалитвинского района (внесения изменений в решение о местном бюджете);</w:t>
      </w:r>
    </w:p>
    <w:p w14:paraId="09E7B9B0" w14:textId="77777777" w:rsidR="007439BB" w:rsidRDefault="0018028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14:paraId="19CB56F4" w14:textId="77777777" w:rsidR="007439BB" w:rsidRDefault="0018028C">
      <w:pPr>
        <w:pStyle w:val="a8"/>
        <w:spacing w:beforeAutospacing="0" w:after="0" w:afterAutospacing="0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10. Администрация Белокалитвинского района</w:t>
      </w:r>
      <w:r>
        <w:rPr>
          <w:sz w:val="28"/>
        </w:rPr>
        <w:t xml:space="preserve"> </w:t>
      </w:r>
      <w:r>
        <w:rPr>
          <w:color w:val="000000" w:themeColor="text1"/>
          <w:sz w:val="28"/>
        </w:rPr>
        <w:t>вправе отказать в поддержке инициативного проекта в случаях:</w:t>
      </w:r>
    </w:p>
    <w:p w14:paraId="28D38318" w14:textId="77777777" w:rsidR="007439BB" w:rsidRDefault="0018028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несоблюдения установленного порядка внесения инициативного проекта </w:t>
      </w:r>
      <w:r>
        <w:rPr>
          <w:rFonts w:ascii="Times New Roman" w:hAnsi="Times New Roman"/>
          <w:color w:val="000000" w:themeColor="text1"/>
          <w:sz w:val="28"/>
        </w:rPr>
        <w:br/>
        <w:t>и его рассмотрения;</w:t>
      </w:r>
    </w:p>
    <w:p w14:paraId="5558E8E3" w14:textId="77777777" w:rsidR="007439BB" w:rsidRDefault="0018028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несоответствия инициативного проекта требованиям федеральных законов </w:t>
      </w:r>
      <w:r>
        <w:rPr>
          <w:rFonts w:ascii="Times New Roman" w:hAnsi="Times New Roman"/>
          <w:color w:val="000000" w:themeColor="text1"/>
          <w:sz w:val="28"/>
        </w:rPr>
        <w:br/>
        <w:t>и иных нормативных правовых актов Российской Федерации, законов и иных нормативных правовых актов Ростовской области, уставу Белокалитвинского района</w:t>
      </w:r>
      <w:r>
        <w:rPr>
          <w:rFonts w:ascii="Times New Roman" w:hAnsi="Times New Roman"/>
          <w:sz w:val="28"/>
        </w:rPr>
        <w:t xml:space="preserve"> и иным муниципальным нормативных правовым актам </w:t>
      </w:r>
      <w:r>
        <w:rPr>
          <w:rFonts w:ascii="Times New Roman" w:hAnsi="Times New Roman"/>
          <w:color w:val="000000" w:themeColor="text1"/>
          <w:sz w:val="28"/>
        </w:rPr>
        <w:t>Белокалитвинского района;</w:t>
      </w:r>
    </w:p>
    <w:p w14:paraId="4EEB3D02" w14:textId="77777777" w:rsidR="007439BB" w:rsidRDefault="0018028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невозможности реализации инициативного проекта ввиду отсутствия </w:t>
      </w:r>
      <w:r>
        <w:rPr>
          <w:rFonts w:ascii="Times New Roman" w:hAnsi="Times New Roman"/>
          <w:color w:val="000000" w:themeColor="text1"/>
          <w:sz w:val="28"/>
        </w:rPr>
        <w:br/>
        <w:t>у органов местного самоуправления Белокалитвинского района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</w:rPr>
        <w:t>необходимых полномочий и прав;</w:t>
      </w:r>
    </w:p>
    <w:p w14:paraId="319048D3" w14:textId="77777777" w:rsidR="007439BB" w:rsidRDefault="0018028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отсутствия средств бюджета Белокалитвинского района 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14:paraId="07468AFE" w14:textId="77777777" w:rsidR="007439BB" w:rsidRDefault="0018028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наличия возможности решения описанной в инициативном проекте проблемы более эффективным способом;</w:t>
      </w:r>
    </w:p>
    <w:p w14:paraId="384ED890" w14:textId="77777777" w:rsidR="007439BB" w:rsidRDefault="0018028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признания инициативного проекта не прошедшим конкурсный отбор.</w:t>
      </w:r>
    </w:p>
    <w:p w14:paraId="43D6DF2F" w14:textId="77777777" w:rsidR="007439BB" w:rsidRDefault="0018028C">
      <w:pPr>
        <w:pStyle w:val="a8"/>
        <w:spacing w:beforeAutospacing="0" w:after="0" w:afterAutospacing="0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11. Администрация Белокалитвинского района</w:t>
      </w:r>
      <w:r>
        <w:rPr>
          <w:sz w:val="28"/>
        </w:rPr>
        <w:t xml:space="preserve"> </w:t>
      </w:r>
      <w:r>
        <w:rPr>
          <w:color w:val="000000" w:themeColor="text1"/>
          <w:sz w:val="28"/>
        </w:rPr>
        <w:t xml:space="preserve">вправе, а в случае, предусмотренном абзацем шестым пункта 10 настоящего раздела, обязана предложить инициаторам проекта совместно доработать инициативный проект. </w:t>
      </w:r>
    </w:p>
    <w:p w14:paraId="253CE3DE" w14:textId="77777777" w:rsidR="007439BB" w:rsidRDefault="0018028C">
      <w:pPr>
        <w:pStyle w:val="a8"/>
        <w:spacing w:beforeAutospacing="0" w:after="0" w:afterAutospacing="0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12. В случае, если в Администрацию Белокалитвинского района</w:t>
      </w:r>
      <w:r>
        <w:rPr>
          <w:sz w:val="28"/>
        </w:rPr>
        <w:t xml:space="preserve"> </w:t>
      </w:r>
      <w:r>
        <w:rPr>
          <w:color w:val="000000" w:themeColor="text1"/>
          <w:sz w:val="28"/>
        </w:rPr>
        <w:t>внесено несколько инициативных проектов, в том числе с постановкой аналогичных по содержанию приоритетных проблем, Администрация Белокалитвинского района</w:t>
      </w:r>
      <w:r>
        <w:rPr>
          <w:sz w:val="28"/>
        </w:rPr>
        <w:t xml:space="preserve"> </w:t>
      </w:r>
      <w:r>
        <w:rPr>
          <w:color w:val="000000" w:themeColor="text1"/>
          <w:sz w:val="28"/>
        </w:rPr>
        <w:t xml:space="preserve">организует проведение их конкурсного отбора. </w:t>
      </w:r>
    </w:p>
    <w:p w14:paraId="2BFE94AA" w14:textId="77777777" w:rsidR="007439BB" w:rsidRDefault="0018028C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13. Проведение конкурсного отбора инициативных проектов (далее – </w:t>
      </w:r>
      <w:r>
        <w:rPr>
          <w:rFonts w:ascii="Times New Roman" w:hAnsi="Times New Roman"/>
          <w:sz w:val="28"/>
        </w:rPr>
        <w:lastRenderedPageBreak/>
        <w:t xml:space="preserve">конкурсный отбор) осуществляет муниципальная комиссия по проведению конкурсного отбора инициативных проектов, выдвижение которых не связано </w:t>
      </w:r>
      <w:r>
        <w:rPr>
          <w:rFonts w:ascii="Times New Roman" w:hAnsi="Times New Roman"/>
          <w:sz w:val="28"/>
        </w:rPr>
        <w:br/>
        <w:t>с получением финансовой поддержки за счет субсидий из областного бюджета (далее – комиссия), порядок формирования и деятельности которой установлен приложением № 4 к настоящему Положению.</w:t>
      </w:r>
    </w:p>
    <w:p w14:paraId="609A0F81" w14:textId="77777777" w:rsidR="007439BB" w:rsidRDefault="0018028C">
      <w:pPr>
        <w:pStyle w:val="a8"/>
        <w:spacing w:beforeAutospacing="0" w:after="0" w:afterAutospacing="0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Состав комиссии утверждается постановлением Администрации Белокалитвинского района.</w:t>
      </w:r>
    </w:p>
    <w:p w14:paraId="1151A839" w14:textId="77777777" w:rsidR="007439BB" w:rsidRDefault="0018028C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Администрация Белокалитвинского района</w:t>
      </w:r>
      <w:r>
        <w:rPr>
          <w:rFonts w:ascii="Times New Roman" w:hAnsi="Times New Roman"/>
          <w:sz w:val="28"/>
        </w:rPr>
        <w:t xml:space="preserve"> в течение 12 календарных дней </w:t>
      </w:r>
      <w:r>
        <w:rPr>
          <w:rFonts w:ascii="Times New Roman" w:hAnsi="Times New Roman"/>
          <w:sz w:val="28"/>
        </w:rPr>
        <w:br/>
        <w:t xml:space="preserve">со дня поступления </w:t>
      </w:r>
      <w:r>
        <w:rPr>
          <w:rFonts w:ascii="Times New Roman" w:hAnsi="Times New Roman"/>
          <w:color w:val="000000" w:themeColor="text1"/>
          <w:sz w:val="28"/>
        </w:rPr>
        <w:t>инициативных проектов, сведений и документов, предусмотренных пунктом 6 настоящего раздела, передает их в комиссию.</w:t>
      </w:r>
    </w:p>
    <w:p w14:paraId="04AF5CD1" w14:textId="77777777" w:rsidR="007439BB" w:rsidRDefault="0018028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14. Конкурсный отбор осуществляется комиссией в течение 10 календарных дней со дня поступления в нее документов, указанных в пункте 6 настоящего раздела, в соответствии со следующими критериями:</w:t>
      </w:r>
    </w:p>
    <w:p w14:paraId="568863B0" w14:textId="77777777" w:rsidR="007439BB" w:rsidRDefault="0018028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социальная значимость инициативного проекта;</w:t>
      </w:r>
    </w:p>
    <w:p w14:paraId="496545C2" w14:textId="77777777" w:rsidR="007439BB" w:rsidRDefault="0018028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степень финансового участия лиц, </w:t>
      </w:r>
      <w:r>
        <w:rPr>
          <w:rFonts w:ascii="Times New Roman" w:hAnsi="Times New Roman"/>
          <w:sz w:val="28"/>
        </w:rPr>
        <w:t>заинтересованных в реализации инициативного проекта</w:t>
      </w:r>
      <w:r>
        <w:rPr>
          <w:rFonts w:ascii="Times New Roman" w:hAnsi="Times New Roman"/>
          <w:color w:val="000000" w:themeColor="text1"/>
          <w:sz w:val="28"/>
        </w:rPr>
        <w:t>;</w:t>
      </w:r>
    </w:p>
    <w:p w14:paraId="4D31EFC1" w14:textId="77777777" w:rsidR="007439BB" w:rsidRDefault="0018028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степень имущественного и трудового участия лиц, </w:t>
      </w:r>
      <w:r>
        <w:rPr>
          <w:rFonts w:ascii="Times New Roman" w:hAnsi="Times New Roman"/>
          <w:sz w:val="28"/>
        </w:rPr>
        <w:t xml:space="preserve">заинтересованных </w:t>
      </w:r>
      <w:r>
        <w:rPr>
          <w:rFonts w:ascii="Times New Roman" w:hAnsi="Times New Roman"/>
          <w:sz w:val="28"/>
        </w:rPr>
        <w:br/>
        <w:t>в реализации инициативного проекта</w:t>
      </w:r>
      <w:r>
        <w:rPr>
          <w:rFonts w:ascii="Times New Roman" w:hAnsi="Times New Roman"/>
          <w:color w:val="000000" w:themeColor="text1"/>
          <w:sz w:val="28"/>
        </w:rPr>
        <w:t>.</w:t>
      </w:r>
    </w:p>
    <w:p w14:paraId="0FC79582" w14:textId="77777777" w:rsidR="007439BB" w:rsidRDefault="0018028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Показатели оценки критериев инициативных проектов установлены </w:t>
      </w:r>
      <w:r>
        <w:rPr>
          <w:rFonts w:ascii="Times New Roman" w:hAnsi="Times New Roman"/>
          <w:color w:val="000000" w:themeColor="text1"/>
          <w:sz w:val="28"/>
        </w:rPr>
        <w:br/>
        <w:t xml:space="preserve">в приложении № 6 к настоящему Положению. </w:t>
      </w:r>
    </w:p>
    <w:p w14:paraId="76BF6042" w14:textId="77777777" w:rsidR="007439BB" w:rsidRDefault="0018028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15. Инициатор проекта не менее чем за 5 календарных дней до даты проведения конкурсного отбора имеет право отозвать свой инициативный проект </w:t>
      </w:r>
      <w:r>
        <w:rPr>
          <w:rFonts w:ascii="Times New Roman" w:hAnsi="Times New Roman"/>
          <w:color w:val="000000" w:themeColor="text1"/>
          <w:sz w:val="28"/>
        </w:rPr>
        <w:br/>
        <w:t xml:space="preserve">и отказаться от участия в конкурсном отборе, сообщив об этом письменно </w:t>
      </w:r>
      <w:r>
        <w:rPr>
          <w:rFonts w:ascii="Times New Roman" w:hAnsi="Times New Roman"/>
          <w:color w:val="000000" w:themeColor="text1"/>
          <w:sz w:val="28"/>
        </w:rPr>
        <w:br/>
        <w:t>в Администрацию Белокалитвинского района.</w:t>
      </w:r>
    </w:p>
    <w:p w14:paraId="26DCC17C" w14:textId="77777777" w:rsidR="007439BB" w:rsidRDefault="0018028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16. При проведении конкурсного отбора комиссия осуществляет ранжирование инициативных проектов по набранному количеству баллов.</w:t>
      </w:r>
    </w:p>
    <w:p w14:paraId="7DF76F1C" w14:textId="77777777" w:rsidR="007439BB" w:rsidRDefault="0018028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17. Победителями конкурсного отбора признается инициативный проект, набравший наибольшее количество баллов по отношению к остальным инициативным проектам.</w:t>
      </w:r>
    </w:p>
    <w:p w14:paraId="186E86CD" w14:textId="77777777" w:rsidR="007439BB" w:rsidRDefault="0018028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18. По результатам заседания комиссии составляется протокол заседания комиссии, который подписывается председателем комиссии и секретарем комиссии.</w:t>
      </w:r>
    </w:p>
    <w:p w14:paraId="6336233D" w14:textId="77777777" w:rsidR="007439BB" w:rsidRDefault="0018028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19. Комиссия направляет протокол заседания с результатами конкурсного отбора в Администрацию Белокалитвинского района в течение 3 календарных дней </w:t>
      </w:r>
      <w:r>
        <w:rPr>
          <w:rFonts w:ascii="Times New Roman" w:hAnsi="Times New Roman"/>
          <w:color w:val="000000" w:themeColor="text1"/>
          <w:sz w:val="28"/>
        </w:rPr>
        <w:br/>
        <w:t>со дня проведения заседания.</w:t>
      </w:r>
    </w:p>
    <w:p w14:paraId="2EF2C0EA" w14:textId="77777777" w:rsidR="007439BB" w:rsidRDefault="0018028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20. Администрация Белокалитвинского района в течение 3 календарных дней </w:t>
      </w:r>
      <w:r>
        <w:rPr>
          <w:rFonts w:ascii="Times New Roman" w:hAnsi="Times New Roman"/>
          <w:color w:val="000000" w:themeColor="text1"/>
          <w:sz w:val="28"/>
        </w:rPr>
        <w:br/>
        <w:t>со дня получения протокола заседания комиссии доводит до сведения инициатора проекта результаты конкурсного отбора.</w:t>
      </w:r>
    </w:p>
    <w:p w14:paraId="31DF9E1C" w14:textId="77777777" w:rsidR="007439BB" w:rsidRDefault="0018028C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21. Информация о рассмотрении инициативного проекта, о ходе реализации инициативного проекта, в том числе об использовании денежных средств, </w:t>
      </w:r>
      <w:r>
        <w:rPr>
          <w:rFonts w:ascii="Times New Roman" w:hAnsi="Times New Roman"/>
          <w:sz w:val="28"/>
        </w:rPr>
        <w:br/>
        <w:t>об имущественном и (или) трудовом участии заинтересованных в его реализации лиц, подлежит опубликованию (обнародованию) и размещению на официальном сайте Белокалитвинского района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информационно-телекоммуникационной сети «Интернет». </w:t>
      </w:r>
    </w:p>
    <w:p w14:paraId="6AC16E7D" w14:textId="77777777" w:rsidR="007439BB" w:rsidRDefault="0018028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22. Инициативный проект должен быть реализован не позднее 31 декабря года, следующего за годом проведения конкурсного отбора.</w:t>
      </w:r>
    </w:p>
    <w:p w14:paraId="19B894D8" w14:textId="77777777" w:rsidR="007439BB" w:rsidRDefault="0018028C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23. Лица, указанные в </w:t>
      </w:r>
      <w:hyperlink r:id="rId9" w:history="1">
        <w:r>
          <w:rPr>
            <w:rFonts w:ascii="Times New Roman" w:hAnsi="Times New Roman"/>
            <w:sz w:val="28"/>
          </w:rPr>
          <w:t>пункте 2</w:t>
        </w:r>
      </w:hyperlink>
      <w:r>
        <w:rPr>
          <w:rFonts w:ascii="Times New Roman" w:hAnsi="Times New Roman"/>
          <w:sz w:val="28"/>
        </w:rPr>
        <w:t xml:space="preserve"> настоящего раздела, вправе участвовать </w:t>
      </w:r>
      <w:r>
        <w:rPr>
          <w:rFonts w:ascii="Times New Roman" w:hAnsi="Times New Roman"/>
          <w:sz w:val="28"/>
        </w:rPr>
        <w:br/>
        <w:t>в мероприятиях по приемке товаров, работ, услуг, осуществляемых в ходе реализации проекта.</w:t>
      </w:r>
    </w:p>
    <w:p w14:paraId="5932D75E" w14:textId="77777777" w:rsidR="007439BB" w:rsidRDefault="0018028C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24. Отчет Администрации Белокалитвинского района об итогах реализации инициативного проекта подлежит опубликованию (обнародованию) и размещению на официальном сайте Белокалитвинского района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информационно-телекоммуникационной сети «Интернет» в течение 30 календарных дней </w:t>
      </w:r>
      <w:r>
        <w:rPr>
          <w:rFonts w:ascii="Times New Roman" w:hAnsi="Times New Roman"/>
          <w:sz w:val="28"/>
        </w:rPr>
        <w:br/>
        <w:t>со дня завершения реализации инициативного проекта.</w:t>
      </w:r>
    </w:p>
    <w:p w14:paraId="0E7D1422" w14:textId="77777777" w:rsidR="007439BB" w:rsidRDefault="007439BB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6F7A0DCD" w14:textId="77777777" w:rsidR="007439BB" w:rsidRDefault="0018028C">
      <w:pPr>
        <w:numPr>
          <w:ilvl w:val="0"/>
          <w:numId w:val="1"/>
        </w:numPr>
        <w:spacing w:after="0" w:line="240" w:lineRule="auto"/>
        <w:ind w:left="0" w:firstLine="0"/>
        <w:contextualSpacing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Порядок выявления уровня поддержки инициативных проектов </w:t>
      </w:r>
      <w:r>
        <w:rPr>
          <w:rFonts w:ascii="Times New Roman" w:hAnsi="Times New Roman"/>
          <w:color w:val="000000" w:themeColor="text1"/>
          <w:sz w:val="28"/>
        </w:rPr>
        <w:br/>
        <w:t xml:space="preserve">и их направления в уполномоченный исполнительный орган Ростовской области </w:t>
      </w:r>
      <w:r>
        <w:rPr>
          <w:rFonts w:ascii="Times New Roman" w:hAnsi="Times New Roman"/>
          <w:color w:val="000000" w:themeColor="text1"/>
          <w:sz w:val="28"/>
        </w:rPr>
        <w:br/>
        <w:t>по организации проведения конкурсного отбора инициативных проектов и иные исполнительные органы Ростовской области в целях получения финансовой поддержки за счет субсидий из областного бюджета на их реализацию</w:t>
      </w:r>
    </w:p>
    <w:p w14:paraId="38706D2E" w14:textId="77777777" w:rsidR="007439BB" w:rsidRDefault="007439BB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4C19535B" w14:textId="77777777" w:rsidR="007439BB" w:rsidRDefault="0018028C">
      <w:pPr>
        <w:pStyle w:val="a8"/>
        <w:spacing w:beforeAutospacing="0" w:after="0" w:afterAutospacing="0" w:line="288" w:lineRule="atLeast"/>
        <w:ind w:firstLine="708"/>
        <w:jc w:val="both"/>
        <w:rPr>
          <w:sz w:val="28"/>
        </w:rPr>
      </w:pPr>
      <w:r>
        <w:rPr>
          <w:sz w:val="28"/>
        </w:rPr>
        <w:t xml:space="preserve">1. Администрация </w:t>
      </w:r>
      <w:r>
        <w:rPr>
          <w:color w:val="000000" w:themeColor="text1"/>
          <w:sz w:val="28"/>
        </w:rPr>
        <w:t>Белокалитвинского района осуществляет отбор инициативных проектов, выдвинутых на территории поселений, входящих в состав Белокалитвинского района (далее – инициативный проект, инициативные проекты),</w:t>
      </w:r>
      <w:r>
        <w:rPr>
          <w:sz w:val="28"/>
        </w:rPr>
        <w:t xml:space="preserve"> и размещенных на интернет-ресурсе, используемом для выявления уровня поддержки инициативных проектов (далее – интернет-ресурс), для проведения голосования о поддержке инициативных проектов.</w:t>
      </w:r>
    </w:p>
    <w:p w14:paraId="029F9524" w14:textId="77777777" w:rsidR="007439BB" w:rsidRDefault="0018028C">
      <w:pPr>
        <w:pStyle w:val="a8"/>
        <w:spacing w:beforeAutospacing="0" w:after="0" w:afterAutospacing="0" w:line="288" w:lineRule="atLeast"/>
        <w:ind w:firstLine="708"/>
        <w:jc w:val="both"/>
        <w:rPr>
          <w:sz w:val="28"/>
        </w:rPr>
      </w:pPr>
      <w:r>
        <w:rPr>
          <w:sz w:val="28"/>
        </w:rPr>
        <w:t>2. Отбор инициативных проектов осуществляется в течение 10 календарных дней после истечения срока, установленного для проведения собрания (схода) граждан и размещения инициативного проекта на интернет-ресурсе.</w:t>
      </w:r>
    </w:p>
    <w:p w14:paraId="3F2939B4" w14:textId="77777777" w:rsidR="007439BB" w:rsidRDefault="0018028C">
      <w:pPr>
        <w:pStyle w:val="a8"/>
        <w:spacing w:beforeAutospacing="0" w:after="0" w:afterAutospacing="0" w:line="288" w:lineRule="atLeast"/>
        <w:ind w:firstLine="709"/>
        <w:jc w:val="both"/>
        <w:rPr>
          <w:sz w:val="28"/>
        </w:rPr>
      </w:pPr>
      <w:r>
        <w:rPr>
          <w:sz w:val="28"/>
        </w:rPr>
        <w:t>3. Инициативный проект к участию в голосовании не допускается если:</w:t>
      </w:r>
    </w:p>
    <w:p w14:paraId="2B978E01" w14:textId="77777777" w:rsidR="007439BB" w:rsidRDefault="0018028C">
      <w:pPr>
        <w:pStyle w:val="a8"/>
        <w:spacing w:beforeAutospacing="0" w:after="0" w:afterAutospacing="0" w:line="288" w:lineRule="atLeast"/>
        <w:ind w:firstLine="709"/>
        <w:jc w:val="both"/>
        <w:rPr>
          <w:sz w:val="28"/>
        </w:rPr>
      </w:pPr>
      <w:r>
        <w:rPr>
          <w:sz w:val="28"/>
        </w:rPr>
        <w:t>его выдвижение не осуществлялось на собрании (сходе) граждан;</w:t>
      </w:r>
    </w:p>
    <w:p w14:paraId="702F7E26" w14:textId="77777777" w:rsidR="007439BB" w:rsidRDefault="0018028C">
      <w:pPr>
        <w:pStyle w:val="a8"/>
        <w:spacing w:beforeAutospacing="0" w:after="0" w:afterAutospacing="0" w:line="288" w:lineRule="atLeast"/>
        <w:ind w:firstLine="709"/>
        <w:jc w:val="both"/>
        <w:rPr>
          <w:sz w:val="28"/>
        </w:rPr>
      </w:pPr>
      <w:r>
        <w:rPr>
          <w:sz w:val="28"/>
        </w:rPr>
        <w:t>в инициативную группу граждан входит менее 10 человек;</w:t>
      </w:r>
    </w:p>
    <w:p w14:paraId="69076413" w14:textId="77777777" w:rsidR="007439BB" w:rsidRDefault="0018028C">
      <w:pPr>
        <w:pStyle w:val="a8"/>
        <w:spacing w:beforeAutospacing="0" w:after="0" w:afterAutospacing="0" w:line="288" w:lineRule="atLeast"/>
        <w:ind w:firstLine="709"/>
        <w:jc w:val="both"/>
        <w:rPr>
          <w:sz w:val="28"/>
        </w:rPr>
      </w:pPr>
      <w:r>
        <w:rPr>
          <w:sz w:val="28"/>
        </w:rPr>
        <w:t>информация, указанная на интернет-ресурсе при размещении инициативного проекта, не соответствует информации, указанной в протоколе собрания (схода) граждан.</w:t>
      </w:r>
    </w:p>
    <w:p w14:paraId="5B9718DF" w14:textId="77777777" w:rsidR="007439BB" w:rsidRDefault="0018028C">
      <w:pPr>
        <w:pStyle w:val="a8"/>
        <w:spacing w:beforeAutospacing="0" w:after="0" w:afterAutospacing="0" w:line="288" w:lineRule="atLeast"/>
        <w:ind w:firstLine="709"/>
        <w:jc w:val="both"/>
        <w:rPr>
          <w:sz w:val="28"/>
        </w:rPr>
      </w:pPr>
      <w:r>
        <w:rPr>
          <w:sz w:val="28"/>
        </w:rPr>
        <w:t xml:space="preserve">4. В течении 1 рабочего дня после окончания срока, указанного в пункте </w:t>
      </w:r>
      <w:r>
        <w:rPr>
          <w:sz w:val="28"/>
        </w:rPr>
        <w:br/>
        <w:t>2 настоящего раздела, Администрация Белокалитвинского района обеспечивает вынесение на голосование допущенных к нему инициативных проектов.</w:t>
      </w:r>
    </w:p>
    <w:p w14:paraId="4EA21966" w14:textId="77777777" w:rsidR="007439BB" w:rsidRDefault="0018028C">
      <w:pPr>
        <w:pStyle w:val="a8"/>
        <w:spacing w:beforeAutospacing="0" w:after="0" w:afterAutospacing="0" w:line="288" w:lineRule="atLeast"/>
        <w:ind w:firstLine="709"/>
        <w:jc w:val="both"/>
        <w:rPr>
          <w:sz w:val="28"/>
        </w:rPr>
      </w:pPr>
      <w:r>
        <w:rPr>
          <w:sz w:val="28"/>
        </w:rPr>
        <w:t>5. Голосование проводится в течение 30 календарных дней после дня окончания срока, установленного пунктом 4 настоящего раздела.</w:t>
      </w:r>
    </w:p>
    <w:p w14:paraId="3BB53798" w14:textId="77777777" w:rsidR="007439BB" w:rsidRDefault="0018028C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6. После завершения голосования Администрация Белокалитвинского района осуществляет отбор инициативных проектов, </w:t>
      </w:r>
      <w:r>
        <w:rPr>
          <w:rFonts w:ascii="Times New Roman" w:hAnsi="Times New Roman"/>
          <w:sz w:val="28"/>
        </w:rPr>
        <w:t xml:space="preserve">которые соответствуют требованиям, установленным абзацем вторым части 2 статьи 7 Областного закона от 01.08.2019 </w:t>
      </w:r>
      <w:r>
        <w:rPr>
          <w:rFonts w:ascii="Times New Roman" w:hAnsi="Times New Roman"/>
          <w:sz w:val="28"/>
        </w:rPr>
        <w:br/>
        <w:t xml:space="preserve">№ 178-ЗС «Об инициативных проектах», абзацем первым пункта 12, пунктом </w:t>
      </w:r>
      <w:r>
        <w:rPr>
          <w:rFonts w:ascii="Times New Roman" w:hAnsi="Times New Roman"/>
          <w:sz w:val="28"/>
        </w:rPr>
        <w:br/>
        <w:t xml:space="preserve">13 Порядка рассмотрения и проведения конкурсного отбора инициативных проектов, выдвигаемых для получения финансовой поддержки за счет субсидий из областного бюджета, а также контроля за их реализацией, утвержденного постановлением Правительства Ростовской области от 05.04.2021 № 280, и направляет документы по отобранным инициативным проектам в муниципальную комиссию по проведению конкурсного отбора инициативных проектов Белокалитвинского района, выдвигаемых для получения финансовой поддержки за счет субсидий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lastRenderedPageBreak/>
        <w:t>из областного бюджета (далее – муниципальная комиссия), порядок формирования и деятельности которой установлен приложением № 5 к настоящему Положению.</w:t>
      </w:r>
    </w:p>
    <w:p w14:paraId="32229E62" w14:textId="77777777" w:rsidR="007439BB" w:rsidRDefault="0018028C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 В состав документов по инициативному проекту, направляемому </w:t>
      </w:r>
      <w:r>
        <w:rPr>
          <w:rFonts w:ascii="Times New Roman" w:hAnsi="Times New Roman"/>
          <w:sz w:val="28"/>
        </w:rPr>
        <w:br/>
        <w:t>в муниципальную комиссию, включаются:</w:t>
      </w:r>
    </w:p>
    <w:p w14:paraId="7522D91C" w14:textId="77777777" w:rsidR="007439BB" w:rsidRDefault="0018028C">
      <w:pPr>
        <w:spacing w:after="0" w:line="240" w:lineRule="auto"/>
        <w:ind w:firstLine="708"/>
        <w:jc w:val="both"/>
        <w:rPr>
          <w:rFonts w:ascii="Times New Roman" w:hAnsi="Times New Roman"/>
          <w:i/>
          <w:color w:val="000000" w:themeColor="text1"/>
          <w:sz w:val="28"/>
        </w:rPr>
      </w:pPr>
      <w:r>
        <w:rPr>
          <w:rFonts w:ascii="Times New Roman" w:hAnsi="Times New Roman"/>
          <w:sz w:val="28"/>
        </w:rPr>
        <w:t>сведения из интернет-ресурса, содержащие данные о наименовании проекта, стоимости реализации проекта, об инициаторе проекта и количестве граждан, входящих в состав инициативной группы граждан, количестве граждан, проголосовавших за проект, об инициативных платежах граждан, юридических лиц, индивидуальных предпринимателей либо о планируемом имущественном и (или) трудовом участии заинтересованных лиц в реализации проекта, подписанные главой Администрации Белокалитвинского района;</w:t>
      </w:r>
    </w:p>
    <w:p w14:paraId="54EFFA43" w14:textId="77777777" w:rsidR="007439BB" w:rsidRDefault="0018028C">
      <w:pPr>
        <w:pStyle w:val="a8"/>
        <w:spacing w:beforeAutospacing="0" w:after="0" w:afterAutospacing="0" w:line="288" w:lineRule="atLeast"/>
        <w:ind w:firstLine="709"/>
        <w:jc w:val="both"/>
        <w:rPr>
          <w:sz w:val="28"/>
        </w:rPr>
      </w:pPr>
      <w:r>
        <w:rPr>
          <w:sz w:val="28"/>
        </w:rPr>
        <w:t>копия локальной сметы либо расчета расходов, а также копия протокола собрания (схода) граждан, загруженных представителем инициативной группы граждан, ответственным за размещение инициативного проекта на интернет-ресурс.</w:t>
      </w:r>
    </w:p>
    <w:p w14:paraId="1560B62F" w14:textId="77777777" w:rsidR="007439BB" w:rsidRDefault="0018028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8. Администрация Белокалитвинского района после получения протокола муниципальной комиссии, содержащего информацию о результатах конкурсного отбора инициативных проектов осуществляет подготовку документов, включаемых </w:t>
      </w:r>
      <w:r>
        <w:rPr>
          <w:rFonts w:ascii="Times New Roman" w:hAnsi="Times New Roman"/>
          <w:color w:val="000000" w:themeColor="text1"/>
          <w:sz w:val="28"/>
        </w:rPr>
        <w:br/>
        <w:t xml:space="preserve">в состав заявок на участие в конкурном отборе инициативных проектов, </w:t>
      </w:r>
      <w:r>
        <w:rPr>
          <w:rFonts w:ascii="Times New Roman" w:hAnsi="Times New Roman"/>
          <w:color w:val="000000" w:themeColor="text1"/>
          <w:sz w:val="28"/>
        </w:rPr>
        <w:br/>
        <w:t xml:space="preserve">и направляет их в уполномоченный исполнительный орган Ростовской области </w:t>
      </w:r>
      <w:r>
        <w:rPr>
          <w:rFonts w:ascii="Times New Roman" w:hAnsi="Times New Roman"/>
          <w:color w:val="000000" w:themeColor="text1"/>
          <w:sz w:val="28"/>
        </w:rPr>
        <w:br/>
        <w:t xml:space="preserve">по организации проведения конкурсного отбора инициативных проектов </w:t>
      </w:r>
      <w:r>
        <w:rPr>
          <w:rFonts w:ascii="Times New Roman" w:hAnsi="Times New Roman"/>
          <w:color w:val="000000" w:themeColor="text1"/>
          <w:sz w:val="28"/>
        </w:rPr>
        <w:br/>
        <w:t>и исполнительные органы Ростовской области в соответствии с компетенцией.</w:t>
      </w:r>
    </w:p>
    <w:p w14:paraId="3A39D462" w14:textId="77777777" w:rsidR="007439BB" w:rsidRDefault="007439B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57958CFD" w14:textId="77777777" w:rsidR="007439BB" w:rsidRDefault="0018028C">
      <w:pPr>
        <w:numPr>
          <w:ilvl w:val="0"/>
          <w:numId w:val="1"/>
        </w:numPr>
        <w:spacing w:after="0" w:line="240" w:lineRule="auto"/>
        <w:ind w:left="0" w:firstLine="0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Порядок расчета и возврата сумм инициативных платежей, подлежащих возврату</w:t>
      </w:r>
    </w:p>
    <w:p w14:paraId="1F4EBA80" w14:textId="77777777" w:rsidR="007439BB" w:rsidRDefault="007439BB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2A558C41" w14:textId="77777777" w:rsidR="007439BB" w:rsidRDefault="0018028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В случае если инициативный проект, в том числе </w:t>
      </w:r>
      <w:r>
        <w:rPr>
          <w:rFonts w:ascii="Times New Roman" w:hAnsi="Times New Roman"/>
          <w:color w:val="000000" w:themeColor="text1"/>
          <w:sz w:val="28"/>
        </w:rPr>
        <w:t xml:space="preserve">выдвинутый в целях </w:t>
      </w:r>
      <w:r>
        <w:rPr>
          <w:rFonts w:ascii="Times New Roman" w:hAnsi="Times New Roman"/>
          <w:sz w:val="28"/>
        </w:rPr>
        <w:t>получения финансовой поддержки за счет субсидий из областного бюджета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</w:rPr>
        <w:br/>
        <w:t>на их реализацию,</w:t>
      </w:r>
      <w:r>
        <w:rPr>
          <w:rFonts w:ascii="Times New Roman" w:hAnsi="Times New Roman"/>
          <w:sz w:val="28"/>
        </w:rPr>
        <w:t xml:space="preserve"> не был реализован, инициативные платежи подлежат возврату лицам, в том числе организациям, осуществившим их перечисление в бюджет соответствующего поселения Белокалитвинского района.</w:t>
      </w:r>
    </w:p>
    <w:p w14:paraId="2EF26598" w14:textId="77777777" w:rsidR="007439BB" w:rsidRDefault="0018028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В случае образования экономии средств местного бюджета по итогам реализации инициативного проекта, в том числе </w:t>
      </w:r>
      <w:r>
        <w:rPr>
          <w:rFonts w:ascii="Times New Roman" w:hAnsi="Times New Roman"/>
          <w:color w:val="000000" w:themeColor="text1"/>
          <w:sz w:val="28"/>
        </w:rPr>
        <w:t xml:space="preserve">выдвинутого в целях </w:t>
      </w:r>
      <w:r>
        <w:rPr>
          <w:rFonts w:ascii="Times New Roman" w:hAnsi="Times New Roman"/>
          <w:sz w:val="28"/>
        </w:rPr>
        <w:t>получения финансовой поддержки за счет субсидий из областного бюджета</w:t>
      </w:r>
      <w:r>
        <w:rPr>
          <w:rFonts w:ascii="Times New Roman" w:hAnsi="Times New Roman"/>
          <w:color w:val="000000" w:themeColor="text1"/>
          <w:sz w:val="28"/>
        </w:rPr>
        <w:t xml:space="preserve"> на их реализацию,</w:t>
      </w:r>
      <w:r>
        <w:rPr>
          <w:rFonts w:ascii="Times New Roman" w:hAnsi="Times New Roman"/>
          <w:sz w:val="28"/>
        </w:rPr>
        <w:t xml:space="preserve"> расчет количества денежных средств, подлежащих возврату лицу, в том числе организаций, осуществившему их перечисление в местный бюджет в качестве инициативного платежа, производится по формуле:</w:t>
      </w:r>
    </w:p>
    <w:p w14:paraId="243032BD" w14:textId="77777777" w:rsidR="007439BB" w:rsidRDefault="007439B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6817512D" w14:textId="77777777" w:rsidR="007439BB" w:rsidRPr="0018028C" w:rsidRDefault="0018028C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en-US"/>
        </w:rPr>
      </w:pPr>
      <w:r w:rsidRPr="0018028C">
        <w:rPr>
          <w:rFonts w:ascii="Times New Roman" w:hAnsi="Times New Roman"/>
          <w:sz w:val="28"/>
          <w:lang w:val="en-US"/>
        </w:rPr>
        <w:t>P</w:t>
      </w:r>
      <w:r w:rsidRPr="0018028C">
        <w:rPr>
          <w:rFonts w:ascii="Times New Roman" w:hAnsi="Times New Roman"/>
          <w:sz w:val="28"/>
          <w:vertAlign w:val="subscript"/>
          <w:lang w:val="en-US"/>
        </w:rPr>
        <w:t>i</w:t>
      </w:r>
      <w:r w:rsidRPr="0018028C">
        <w:rPr>
          <w:rFonts w:ascii="Times New Roman" w:hAnsi="Times New Roman"/>
          <w:sz w:val="28"/>
          <w:lang w:val="en-US"/>
        </w:rPr>
        <w:t xml:space="preserve"> = S1</w:t>
      </w:r>
      <w:r w:rsidRPr="0018028C">
        <w:rPr>
          <w:rFonts w:ascii="Times New Roman" w:hAnsi="Times New Roman"/>
          <w:sz w:val="28"/>
          <w:vertAlign w:val="subscript"/>
          <w:lang w:val="en-US"/>
        </w:rPr>
        <w:t>p</w:t>
      </w:r>
      <w:r w:rsidRPr="0018028C">
        <w:rPr>
          <w:rFonts w:ascii="Times New Roman" w:hAnsi="Times New Roman"/>
          <w:sz w:val="28"/>
          <w:lang w:val="en-US"/>
        </w:rPr>
        <w:t xml:space="preserve"> x (</w:t>
      </w:r>
      <w:proofErr w:type="spellStart"/>
      <w:proofErr w:type="gramStart"/>
      <w:r w:rsidRPr="0018028C">
        <w:rPr>
          <w:rFonts w:ascii="Times New Roman" w:hAnsi="Times New Roman"/>
          <w:sz w:val="28"/>
          <w:lang w:val="en-US"/>
        </w:rPr>
        <w:t>S</w:t>
      </w:r>
      <w:r w:rsidRPr="0018028C">
        <w:rPr>
          <w:rFonts w:ascii="Times New Roman" w:hAnsi="Times New Roman"/>
          <w:sz w:val="28"/>
          <w:vertAlign w:val="subscript"/>
          <w:lang w:val="en-US"/>
        </w:rPr>
        <w:t>p</w:t>
      </w:r>
      <w:proofErr w:type="spellEnd"/>
      <w:r w:rsidRPr="0018028C">
        <w:rPr>
          <w:rFonts w:ascii="Times New Roman" w:hAnsi="Times New Roman"/>
          <w:sz w:val="28"/>
          <w:lang w:val="en-US"/>
        </w:rPr>
        <w:t xml:space="preserve"> :</w:t>
      </w:r>
      <w:proofErr w:type="gramEnd"/>
      <w:r w:rsidRPr="0018028C">
        <w:rPr>
          <w:rFonts w:ascii="Times New Roman" w:hAnsi="Times New Roman"/>
          <w:sz w:val="28"/>
          <w:lang w:val="en-US"/>
        </w:rPr>
        <w:t xml:space="preserve"> S</w:t>
      </w:r>
      <w:r w:rsidRPr="0018028C">
        <w:rPr>
          <w:rFonts w:ascii="Times New Roman" w:hAnsi="Times New Roman"/>
          <w:sz w:val="28"/>
          <w:vertAlign w:val="subscript"/>
          <w:lang w:val="en-US"/>
        </w:rPr>
        <w:t>ip</w:t>
      </w:r>
      <w:r w:rsidRPr="0018028C">
        <w:rPr>
          <w:rFonts w:ascii="Times New Roman" w:hAnsi="Times New Roman"/>
          <w:sz w:val="28"/>
          <w:lang w:val="en-US"/>
        </w:rPr>
        <w:t>) x (P1</w:t>
      </w:r>
      <w:r w:rsidRPr="0018028C">
        <w:rPr>
          <w:rFonts w:ascii="Times New Roman" w:hAnsi="Times New Roman"/>
          <w:sz w:val="28"/>
          <w:vertAlign w:val="subscript"/>
          <w:lang w:val="en-US"/>
        </w:rPr>
        <w:t xml:space="preserve">i </w:t>
      </w:r>
      <w:r w:rsidRPr="0018028C">
        <w:rPr>
          <w:rFonts w:ascii="Times New Roman" w:hAnsi="Times New Roman"/>
          <w:sz w:val="28"/>
          <w:lang w:val="en-US"/>
        </w:rPr>
        <w:t xml:space="preserve">/ </w:t>
      </w:r>
      <w:proofErr w:type="spellStart"/>
      <w:r w:rsidRPr="0018028C">
        <w:rPr>
          <w:rFonts w:ascii="Times New Roman" w:hAnsi="Times New Roman"/>
          <w:sz w:val="28"/>
          <w:lang w:val="en-US"/>
        </w:rPr>
        <w:t>S</w:t>
      </w:r>
      <w:r w:rsidRPr="0018028C">
        <w:rPr>
          <w:rFonts w:ascii="Times New Roman" w:hAnsi="Times New Roman"/>
          <w:sz w:val="28"/>
          <w:vertAlign w:val="subscript"/>
          <w:lang w:val="en-US"/>
        </w:rPr>
        <w:t>p</w:t>
      </w:r>
      <w:proofErr w:type="spellEnd"/>
      <w:r w:rsidRPr="0018028C">
        <w:rPr>
          <w:rFonts w:ascii="Times New Roman" w:hAnsi="Times New Roman"/>
          <w:sz w:val="28"/>
          <w:lang w:val="en-US"/>
        </w:rPr>
        <w:t>);</w:t>
      </w:r>
    </w:p>
    <w:p w14:paraId="6192275A" w14:textId="77777777" w:rsidR="007439BB" w:rsidRPr="0018028C" w:rsidRDefault="007439BB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en-US"/>
        </w:rPr>
      </w:pPr>
    </w:p>
    <w:p w14:paraId="3EFC9923" w14:textId="77777777" w:rsidR="007439BB" w:rsidRDefault="0018028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где </w:t>
      </w:r>
      <w:proofErr w:type="spellStart"/>
      <w:r>
        <w:rPr>
          <w:rFonts w:ascii="Times New Roman" w:hAnsi="Times New Roman"/>
          <w:sz w:val="28"/>
        </w:rPr>
        <w:t>P</w:t>
      </w:r>
      <w:r>
        <w:rPr>
          <w:rFonts w:ascii="Times New Roman" w:hAnsi="Times New Roman"/>
          <w:sz w:val="28"/>
          <w:vertAlign w:val="subscript"/>
        </w:rPr>
        <w:t>i</w:t>
      </w:r>
      <w:proofErr w:type="spellEnd"/>
      <w:r>
        <w:rPr>
          <w:rFonts w:ascii="Times New Roman" w:hAnsi="Times New Roman"/>
          <w:sz w:val="28"/>
          <w:vertAlign w:val="subscript"/>
        </w:rPr>
        <w:t xml:space="preserve"> </w:t>
      </w:r>
      <w:r>
        <w:rPr>
          <w:rFonts w:ascii="Times New Roman" w:hAnsi="Times New Roman"/>
          <w:sz w:val="28"/>
        </w:rPr>
        <w:t>– размер инициативного платежа, подлежащего возврату;</w:t>
      </w:r>
    </w:p>
    <w:p w14:paraId="7B8BADB3" w14:textId="77777777" w:rsidR="007439BB" w:rsidRDefault="0018028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S</w:t>
      </w:r>
      <w:r>
        <w:rPr>
          <w:rFonts w:ascii="Times New Roman" w:hAnsi="Times New Roman"/>
          <w:sz w:val="28"/>
          <w:vertAlign w:val="subscript"/>
        </w:rPr>
        <w:t>ip</w:t>
      </w:r>
      <w:proofErr w:type="spellEnd"/>
      <w:r>
        <w:rPr>
          <w:rFonts w:ascii="Times New Roman" w:hAnsi="Times New Roman"/>
          <w:sz w:val="28"/>
        </w:rPr>
        <w:t xml:space="preserve"> – фактическая стоимость реализации инициативного проекта,</w:t>
      </w:r>
      <w:r>
        <w:rPr>
          <w:rFonts w:ascii="Times New Roman" w:hAnsi="Times New Roman"/>
          <w:color w:val="000000" w:themeColor="text1"/>
          <w:sz w:val="28"/>
        </w:rPr>
        <w:t xml:space="preserve"> в том числе выдвинутого в целях </w:t>
      </w:r>
      <w:r>
        <w:rPr>
          <w:rFonts w:ascii="Times New Roman" w:hAnsi="Times New Roman"/>
          <w:sz w:val="28"/>
        </w:rPr>
        <w:t xml:space="preserve">получения финансовой поддержки за счет субсидий </w:t>
      </w:r>
      <w:r>
        <w:rPr>
          <w:rFonts w:ascii="Times New Roman" w:hAnsi="Times New Roman"/>
          <w:sz w:val="28"/>
        </w:rPr>
        <w:br/>
        <w:t>из областного бюджета</w:t>
      </w:r>
      <w:r>
        <w:rPr>
          <w:rFonts w:ascii="Times New Roman" w:hAnsi="Times New Roman"/>
          <w:color w:val="000000" w:themeColor="text1"/>
          <w:sz w:val="28"/>
        </w:rPr>
        <w:t xml:space="preserve"> на их реализацию;</w:t>
      </w:r>
    </w:p>
    <w:p w14:paraId="3893B200" w14:textId="77777777" w:rsidR="007439BB" w:rsidRDefault="0018028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S</w:t>
      </w:r>
      <w:r>
        <w:rPr>
          <w:rFonts w:ascii="Times New Roman" w:hAnsi="Times New Roman"/>
          <w:sz w:val="28"/>
          <w:vertAlign w:val="subscript"/>
        </w:rPr>
        <w:t>p</w:t>
      </w:r>
      <w:proofErr w:type="spellEnd"/>
      <w:r>
        <w:rPr>
          <w:rFonts w:ascii="Times New Roman" w:hAnsi="Times New Roman"/>
          <w:sz w:val="28"/>
        </w:rPr>
        <w:t xml:space="preserve"> – сумма всех инициативных платежей;</w:t>
      </w:r>
    </w:p>
    <w:p w14:paraId="15207B26" w14:textId="77777777" w:rsidR="007439BB" w:rsidRDefault="0018028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P1</w:t>
      </w:r>
      <w:r>
        <w:rPr>
          <w:rFonts w:ascii="Times New Roman" w:hAnsi="Times New Roman"/>
          <w:sz w:val="28"/>
          <w:vertAlign w:val="subscript"/>
        </w:rPr>
        <w:t>i</w:t>
      </w:r>
      <w:r>
        <w:rPr>
          <w:rFonts w:ascii="Times New Roman" w:hAnsi="Times New Roman"/>
          <w:sz w:val="28"/>
        </w:rPr>
        <w:t xml:space="preserve"> – размер перечисленного в местный бюджет инициативного платежа;</w:t>
      </w:r>
    </w:p>
    <w:p w14:paraId="1A212FC8" w14:textId="77777777" w:rsidR="007439BB" w:rsidRDefault="0018028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S1</w:t>
      </w:r>
      <w:r>
        <w:rPr>
          <w:rFonts w:ascii="Times New Roman" w:hAnsi="Times New Roman"/>
          <w:sz w:val="28"/>
          <w:vertAlign w:val="subscript"/>
        </w:rPr>
        <w:t>p</w:t>
      </w:r>
      <w:r>
        <w:rPr>
          <w:rFonts w:ascii="Times New Roman" w:hAnsi="Times New Roman"/>
          <w:sz w:val="28"/>
        </w:rPr>
        <w:t xml:space="preserve"> – сумма средств, не израсходованных в ходе реализации инициативного проекта, в том числе </w:t>
      </w:r>
      <w:r>
        <w:rPr>
          <w:rFonts w:ascii="Times New Roman" w:hAnsi="Times New Roman"/>
          <w:color w:val="000000" w:themeColor="text1"/>
          <w:sz w:val="28"/>
        </w:rPr>
        <w:t xml:space="preserve">выдвинутого в целях </w:t>
      </w:r>
      <w:r>
        <w:rPr>
          <w:rFonts w:ascii="Times New Roman" w:hAnsi="Times New Roman"/>
          <w:sz w:val="28"/>
        </w:rPr>
        <w:t>получения финансовой поддержки за счет субсидий из областного бюджета</w:t>
      </w:r>
      <w:r>
        <w:rPr>
          <w:rFonts w:ascii="Times New Roman" w:hAnsi="Times New Roman"/>
          <w:color w:val="000000" w:themeColor="text1"/>
          <w:sz w:val="28"/>
        </w:rPr>
        <w:t xml:space="preserve"> на их реализацию.</w:t>
      </w:r>
    </w:p>
    <w:p w14:paraId="0632D05F" w14:textId="77777777" w:rsidR="007439BB" w:rsidRDefault="007439B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66706F47" w14:textId="77777777" w:rsidR="007439BB" w:rsidRDefault="0018028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Возврат инициативных платежей производится на основании заявлений лиц, </w:t>
      </w:r>
      <w:r>
        <w:rPr>
          <w:rFonts w:ascii="Times New Roman" w:hAnsi="Times New Roman"/>
          <w:sz w:val="28"/>
        </w:rPr>
        <w:br/>
        <w:t>в том числе организаций, осуществивших их перечисление в бюджет соответствующего поселения Белокалитвинского района в качестве инициативных платежей, адресованных в Администрацию соответствующего поселения Белокалитвинского района, в которых указываются реквизиты счета для поступления денежных средств.</w:t>
      </w:r>
    </w:p>
    <w:p w14:paraId="0269DB6D" w14:textId="77777777" w:rsidR="007439BB" w:rsidRDefault="007439BB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14:paraId="321395E7" w14:textId="77777777" w:rsidR="007439BB" w:rsidRDefault="0018028C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br w:type="page"/>
      </w:r>
    </w:p>
    <w:p w14:paraId="346A8654" w14:textId="77777777" w:rsidR="007439BB" w:rsidRDefault="0018028C">
      <w:pPr>
        <w:widowControl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Приложение № 1</w:t>
      </w:r>
    </w:p>
    <w:p w14:paraId="75B012F6" w14:textId="77777777" w:rsidR="007439BB" w:rsidRDefault="0018028C">
      <w:pPr>
        <w:widowControl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 Положению об инициативных проектах, выдвигаемых</w:t>
      </w:r>
    </w:p>
    <w:p w14:paraId="7ED46E62" w14:textId="77777777" w:rsidR="007439BB" w:rsidRDefault="0018028C">
      <w:pPr>
        <w:widowControl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на территории муниципального образования «Белокалитвинский район»</w:t>
      </w:r>
    </w:p>
    <w:p w14:paraId="369BB218" w14:textId="77777777" w:rsidR="007439BB" w:rsidRDefault="007439BB">
      <w:pPr>
        <w:spacing w:after="0" w:line="240" w:lineRule="auto"/>
        <w:ind w:left="5954"/>
        <w:rPr>
          <w:rFonts w:ascii="Times New Roman" w:hAnsi="Times New Roman"/>
          <w:color w:val="000000" w:themeColor="text1"/>
          <w:sz w:val="28"/>
        </w:rPr>
      </w:pPr>
    </w:p>
    <w:p w14:paraId="0E0C0C60" w14:textId="77777777" w:rsidR="007439BB" w:rsidRDefault="0018028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ТИПОВАЯ ФОРМА</w:t>
      </w:r>
    </w:p>
    <w:p w14:paraId="7F43878D" w14:textId="77777777" w:rsidR="007439BB" w:rsidRDefault="0018028C">
      <w:pPr>
        <w:tabs>
          <w:tab w:val="center" w:pos="4677"/>
          <w:tab w:val="left" w:pos="6096"/>
          <w:tab w:val="right" w:pos="9354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протокола собрания (схода) граждан о выдвижении инициативного проекта </w:t>
      </w:r>
    </w:p>
    <w:p w14:paraId="5CB433C4" w14:textId="77777777" w:rsidR="007439BB" w:rsidRDefault="0018028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Протокол № ______</w:t>
      </w:r>
    </w:p>
    <w:p w14:paraId="0832D6AD" w14:textId="77777777" w:rsidR="007439BB" w:rsidRDefault="0018028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собрания (схода) граждан о выдвижении инициативного проекта </w:t>
      </w:r>
    </w:p>
    <w:p w14:paraId="2162509D" w14:textId="77777777" w:rsidR="007439BB" w:rsidRDefault="0018028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_______________________________________________________________________</w:t>
      </w:r>
    </w:p>
    <w:p w14:paraId="53BB5F7D" w14:textId="77777777" w:rsidR="007439BB" w:rsidRDefault="0018028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(наименование муниципального образования, на территории которого реализуется инициативный проект</w:t>
      </w:r>
    </w:p>
    <w:p w14:paraId="564B310D" w14:textId="77777777" w:rsidR="007439BB" w:rsidRDefault="0018028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8"/>
        </w:rPr>
        <w:t>________________________________________________________________________</w:t>
      </w:r>
      <w:r>
        <w:rPr>
          <w:rFonts w:ascii="Times New Roman" w:hAnsi="Times New Roman"/>
          <w:color w:val="000000" w:themeColor="text1"/>
          <w:sz w:val="24"/>
        </w:rPr>
        <w:t>наименование территориального общественного самоуправления (в случае, если</w:t>
      </w:r>
    </w:p>
    <w:p w14:paraId="1DA5961E" w14:textId="77777777" w:rsidR="007439BB" w:rsidRDefault="0018028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проводится собрание (сход) граждан</w:t>
      </w:r>
    </w:p>
    <w:p w14:paraId="747CC0EE" w14:textId="77777777" w:rsidR="007439BB" w:rsidRDefault="0018028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________________________________________________________________________</w:t>
      </w:r>
    </w:p>
    <w:p w14:paraId="710267F7" w14:textId="77777777" w:rsidR="007439BB" w:rsidRDefault="0018028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в целях осуществления территориального общественного самоуправления)</w:t>
      </w:r>
    </w:p>
    <w:p w14:paraId="045B522A" w14:textId="77777777" w:rsidR="007439BB" w:rsidRDefault="007439BB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</w:p>
    <w:p w14:paraId="3E6BCA3C" w14:textId="77777777" w:rsidR="007439BB" w:rsidRDefault="0018028C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Дата проведения собрания (схода) граждан: _________________________________г.</w:t>
      </w:r>
    </w:p>
    <w:p w14:paraId="483A2362" w14:textId="77777777" w:rsidR="007439BB" w:rsidRDefault="007439BB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14:paraId="796C3A4B" w14:textId="77777777" w:rsidR="007439BB" w:rsidRDefault="0018028C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Место проведения собрания (схода) граждан: ________________________________.</w:t>
      </w:r>
    </w:p>
    <w:p w14:paraId="48054B54" w14:textId="77777777" w:rsidR="007439BB" w:rsidRDefault="007439B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14:paraId="0E27A791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Время начала собрания (схода) граждан: _______ часов ____________ минут.</w:t>
      </w:r>
    </w:p>
    <w:p w14:paraId="2254152F" w14:textId="77777777" w:rsidR="007439BB" w:rsidRDefault="007439B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14:paraId="0EBD65B3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Время окончания собрания (схода) граждан: _______ часов ________ минут.</w:t>
      </w:r>
    </w:p>
    <w:p w14:paraId="12F32B4B" w14:textId="77777777" w:rsidR="007439BB" w:rsidRDefault="007439B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14:paraId="15D0969E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Присутствовало _________________ человек (по </w:t>
      </w:r>
      <w:hyperlink r:id="rId10" w:history="1">
        <w:r>
          <w:rPr>
            <w:rFonts w:ascii="Times New Roman" w:hAnsi="Times New Roman"/>
            <w:color w:val="000000" w:themeColor="text1"/>
            <w:sz w:val="28"/>
          </w:rPr>
          <w:t>списку</w:t>
        </w:r>
      </w:hyperlink>
      <w:r>
        <w:rPr>
          <w:rFonts w:ascii="Times New Roman" w:hAnsi="Times New Roman"/>
          <w:color w:val="000000" w:themeColor="text1"/>
          <w:sz w:val="28"/>
        </w:rPr>
        <w:t xml:space="preserve"> согласно приложению № 1).</w:t>
      </w:r>
    </w:p>
    <w:p w14:paraId="7E2EF1FA" w14:textId="77777777" w:rsidR="007439BB" w:rsidRDefault="007439B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14:paraId="6A060811" w14:textId="77777777" w:rsidR="007439BB" w:rsidRDefault="0018028C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Председатель собрания (схода): ________________________________________________________________________.</w:t>
      </w:r>
    </w:p>
    <w:p w14:paraId="047064F2" w14:textId="77777777" w:rsidR="007439BB" w:rsidRDefault="0018028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(ФИО)</w:t>
      </w:r>
    </w:p>
    <w:p w14:paraId="66DD598D" w14:textId="77777777" w:rsidR="007439BB" w:rsidRDefault="0018028C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Секретарь </w:t>
      </w:r>
      <w:proofErr w:type="gramStart"/>
      <w:r>
        <w:rPr>
          <w:rFonts w:ascii="Times New Roman" w:hAnsi="Times New Roman"/>
          <w:color w:val="000000" w:themeColor="text1"/>
          <w:sz w:val="28"/>
        </w:rPr>
        <w:t>собрания:_</w:t>
      </w:r>
      <w:proofErr w:type="gramEnd"/>
      <w:r>
        <w:rPr>
          <w:rFonts w:ascii="Times New Roman" w:hAnsi="Times New Roman"/>
          <w:color w:val="000000" w:themeColor="text1"/>
          <w:sz w:val="28"/>
        </w:rPr>
        <w:t>_____________________________________________________.</w:t>
      </w:r>
    </w:p>
    <w:p w14:paraId="54C1548E" w14:textId="77777777" w:rsidR="007439BB" w:rsidRDefault="0018028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(ФИО)</w:t>
      </w:r>
    </w:p>
    <w:p w14:paraId="17D5BFBA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1. Об избрании председателя собрания (схода) граждан </w:t>
      </w:r>
      <w:r>
        <w:rPr>
          <w:rFonts w:ascii="Times New Roman" w:hAnsi="Times New Roman"/>
          <w:color w:val="000000" w:themeColor="text1"/>
          <w:sz w:val="28"/>
        </w:rPr>
        <w:br/>
        <w:t>о выдвижении инициативного проекта.</w:t>
      </w:r>
    </w:p>
    <w:p w14:paraId="7E290ADF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СЛУШАЛИ: ________________________________________________________________________.</w:t>
      </w:r>
    </w:p>
    <w:p w14:paraId="07931815" w14:textId="77777777" w:rsidR="007439BB" w:rsidRDefault="0018028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(ФИО)</w:t>
      </w:r>
    </w:p>
    <w:p w14:paraId="310F95E7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ГОЛОСОВАЛИ:</w:t>
      </w:r>
    </w:p>
    <w:p w14:paraId="3DF68234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«за» - _______;</w:t>
      </w:r>
    </w:p>
    <w:p w14:paraId="34EDE314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«против» - _______;</w:t>
      </w:r>
    </w:p>
    <w:p w14:paraId="252D361B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«воздержались» - _______.</w:t>
      </w:r>
    </w:p>
    <w:p w14:paraId="52817A5B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РЕШИЛИ:</w:t>
      </w:r>
    </w:p>
    <w:p w14:paraId="4C3FD903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Избрать председателем собрания (схода) граждан ________________________________________________________________________.</w:t>
      </w:r>
    </w:p>
    <w:p w14:paraId="48752DC4" w14:textId="77777777" w:rsidR="007439BB" w:rsidRDefault="0018028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(ФИО)</w:t>
      </w:r>
    </w:p>
    <w:p w14:paraId="5269A4B3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2. О формировании повестки дня собрания (схода) граждан.</w:t>
      </w:r>
    </w:p>
    <w:p w14:paraId="39E04177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СЛУШАЛИ:</w:t>
      </w:r>
    </w:p>
    <w:p w14:paraId="6B3C5549" w14:textId="77777777" w:rsidR="007439BB" w:rsidRDefault="0018028C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Председателя собрания (схода) граждан ________________________________________________________________________</w:t>
      </w:r>
    </w:p>
    <w:p w14:paraId="04A0B04F" w14:textId="77777777" w:rsidR="007439BB" w:rsidRDefault="0018028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(ФИО)</w:t>
      </w:r>
    </w:p>
    <w:p w14:paraId="239871A3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 предложением утвердить следующую повестку дня собрания граждан:</w:t>
      </w:r>
    </w:p>
    <w:p w14:paraId="2A4C30C4" w14:textId="77777777" w:rsidR="007439BB" w:rsidRDefault="007439B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14:paraId="47F78BAC" w14:textId="77777777" w:rsidR="007439BB" w:rsidRDefault="0018028C">
      <w:pPr>
        <w:spacing w:after="0" w:line="240" w:lineRule="auto"/>
        <w:ind w:firstLineChars="235" w:firstLine="65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1. Об избрании секретаря собрания (схода) граждан.</w:t>
      </w:r>
    </w:p>
    <w:p w14:paraId="7EB60F5C" w14:textId="77777777" w:rsidR="007439BB" w:rsidRDefault="0018028C">
      <w:pPr>
        <w:spacing w:after="0" w:line="240" w:lineRule="auto"/>
        <w:ind w:firstLineChars="235" w:firstLine="65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2. О рассмотрении вопроса о целесообразности реализации инициативного проекта и поддержке его выдвижения</w:t>
      </w:r>
      <w:r>
        <w:rPr>
          <w:rFonts w:ascii="Times New Roman" w:hAnsi="Times New Roman"/>
          <w:sz w:val="28"/>
        </w:rPr>
        <w:t>.</w:t>
      </w:r>
    </w:p>
    <w:p w14:paraId="2978405F" w14:textId="77777777" w:rsidR="007439BB" w:rsidRDefault="0018028C">
      <w:pPr>
        <w:spacing w:after="0" w:line="240" w:lineRule="auto"/>
        <w:ind w:firstLineChars="235" w:firstLine="65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3. Об определении форм и размеров финансового, имущественного и трудового участия населения в реализации инициативного проекта.</w:t>
      </w:r>
    </w:p>
    <w:p w14:paraId="054A5169" w14:textId="77777777" w:rsidR="007439BB" w:rsidRDefault="0018028C">
      <w:pPr>
        <w:spacing w:after="0" w:line="240" w:lineRule="auto"/>
        <w:ind w:firstLineChars="235" w:firstLine="65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4. Об определении представителя, ответственного за направление инициативного проекта в Администрацию Белокалитвинского района, а также осуществление иных действий, в том числе сбор и подготовку необходимых документов от имени участников настоящего собрания:</w:t>
      </w:r>
    </w:p>
    <w:p w14:paraId="0F21D4E8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ГОЛОСОВАЛИ:</w:t>
      </w:r>
    </w:p>
    <w:p w14:paraId="1FF17EC2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«за» - _______;</w:t>
      </w:r>
    </w:p>
    <w:p w14:paraId="0E988DFB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«против» - _______;</w:t>
      </w:r>
    </w:p>
    <w:p w14:paraId="0D8B7DD3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«воздержались» - _______.</w:t>
      </w:r>
    </w:p>
    <w:p w14:paraId="3B66BE80" w14:textId="77777777" w:rsidR="007439BB" w:rsidRDefault="007439B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14:paraId="6FA70CD6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РЕШИЛИ:</w:t>
      </w:r>
    </w:p>
    <w:p w14:paraId="76A473DC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Утвердить предложенную повестку дня собрания (схода) граждан.</w:t>
      </w:r>
    </w:p>
    <w:p w14:paraId="1DFDC485" w14:textId="77777777" w:rsidR="007439BB" w:rsidRDefault="007439B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14:paraId="2B68F710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3. По первому вопросу повестки дня собрания (схода) граждан:</w:t>
      </w:r>
    </w:p>
    <w:p w14:paraId="74DAE4FF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СЛУШАЛИ: ______________________________________________________________________.</w:t>
      </w:r>
    </w:p>
    <w:p w14:paraId="0C8FEFB8" w14:textId="77777777" w:rsidR="007439BB" w:rsidRDefault="0018028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(ФИО председателя собрания граждан)</w:t>
      </w:r>
    </w:p>
    <w:p w14:paraId="08EC1AAC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ГОЛОСОВАЛИ:</w:t>
      </w:r>
    </w:p>
    <w:p w14:paraId="64C7EE22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«за» - _______;</w:t>
      </w:r>
    </w:p>
    <w:p w14:paraId="65076A49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«против» - _______;</w:t>
      </w:r>
    </w:p>
    <w:p w14:paraId="68856DD9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«воздержались» - _______.</w:t>
      </w:r>
    </w:p>
    <w:p w14:paraId="61D41D49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РЕШИЛИ:</w:t>
      </w:r>
    </w:p>
    <w:p w14:paraId="2174523D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Избрать секретарем собрания (схода) граждан </w:t>
      </w:r>
    </w:p>
    <w:p w14:paraId="0683A40A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________________________________________________________________________.</w:t>
      </w:r>
    </w:p>
    <w:p w14:paraId="0338B7C1" w14:textId="77777777" w:rsidR="007439BB" w:rsidRDefault="0018028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(ФИО)</w:t>
      </w:r>
    </w:p>
    <w:p w14:paraId="31EE095B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4. По второму вопросу повестки дня собрания (схода) граждан:</w:t>
      </w:r>
    </w:p>
    <w:p w14:paraId="13E9C247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СЛУШАЛИ: ________________________________________________________________________,</w:t>
      </w:r>
    </w:p>
    <w:p w14:paraId="09CEDC96" w14:textId="77777777" w:rsidR="007439BB" w:rsidRDefault="0018028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(ФИО)</w:t>
      </w:r>
    </w:p>
    <w:p w14:paraId="5FF12235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СЛУШАЛИ: ________________________________________________________________________.</w:t>
      </w:r>
    </w:p>
    <w:p w14:paraId="40BA428A" w14:textId="77777777" w:rsidR="007439BB" w:rsidRDefault="0018028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(ФИО)</w:t>
      </w:r>
    </w:p>
    <w:p w14:paraId="44978891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ГОЛОСОВАЛИ:</w:t>
      </w:r>
    </w:p>
    <w:p w14:paraId="045EF3C1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«за» - _______;</w:t>
      </w:r>
    </w:p>
    <w:p w14:paraId="49B9D4C1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«против» - _______;</w:t>
      </w:r>
    </w:p>
    <w:p w14:paraId="7923DF4E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«воздержались» - _______.</w:t>
      </w:r>
    </w:p>
    <w:p w14:paraId="703AA274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РЕШИЛИ:</w:t>
      </w:r>
    </w:p>
    <w:p w14:paraId="1477245E" w14:textId="77777777" w:rsidR="007439BB" w:rsidRDefault="0018028C">
      <w:pPr>
        <w:pStyle w:val="ac"/>
        <w:numPr>
          <w:ilvl w:val="0"/>
          <w:numId w:val="2"/>
        </w:numPr>
        <w:spacing w:after="0" w:line="240" w:lineRule="auto"/>
        <w:ind w:left="0" w:firstLineChars="236" w:firstLine="661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 xml:space="preserve">Поддержать выдвижение инициативного </w:t>
      </w:r>
      <w:proofErr w:type="gramStart"/>
      <w:r>
        <w:rPr>
          <w:rFonts w:ascii="Times New Roman" w:hAnsi="Times New Roman"/>
          <w:color w:val="000000" w:themeColor="text1"/>
          <w:sz w:val="28"/>
        </w:rPr>
        <w:t>проекта:_</w:t>
      </w:r>
      <w:proofErr w:type="gramEnd"/>
      <w:r>
        <w:rPr>
          <w:rFonts w:ascii="Times New Roman" w:hAnsi="Times New Roman"/>
          <w:color w:val="000000" w:themeColor="text1"/>
          <w:sz w:val="28"/>
        </w:rPr>
        <w:t>_______________________</w:t>
      </w:r>
    </w:p>
    <w:p w14:paraId="39BAF71A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________________________________________________________________________</w:t>
      </w:r>
    </w:p>
    <w:p w14:paraId="54A668D3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(наименование инициативного проекта</w:t>
      </w:r>
      <w:r>
        <w:rPr>
          <w:rFonts w:ascii="Times New Roman" w:hAnsi="Times New Roman"/>
          <w:sz w:val="24"/>
        </w:rPr>
        <w:t xml:space="preserve"> с указанием видов товаров, работ и (услуг), закупка которых будет осуществляться в целях реализации проекта, а также, по возможности, наименования учреждения (предприятия), для которого планируется закупить товары, работы (услуги)</w:t>
      </w:r>
    </w:p>
    <w:p w14:paraId="0F105254" w14:textId="77777777" w:rsidR="007439BB" w:rsidRDefault="0018028C">
      <w:pPr>
        <w:spacing w:after="0" w:line="240" w:lineRule="auto"/>
        <w:ind w:firstLineChars="236" w:firstLine="661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и признать целесообразным его реализацию на территории _____________________________________________________________________.</w:t>
      </w:r>
    </w:p>
    <w:p w14:paraId="003314AC" w14:textId="77777777" w:rsidR="007439BB" w:rsidRDefault="0018028C">
      <w:pPr>
        <w:spacing w:after="0" w:line="240" w:lineRule="auto"/>
        <w:ind w:firstLineChars="236" w:firstLine="566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(наименование муниципального образования)</w:t>
      </w:r>
    </w:p>
    <w:p w14:paraId="42ACA7C8" w14:textId="77777777" w:rsidR="007439BB" w:rsidRDefault="0018028C">
      <w:pPr>
        <w:spacing w:after="0" w:line="240" w:lineRule="auto"/>
        <w:ind w:firstLineChars="236" w:firstLine="661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2. Установить, что исходя из имеющихся расчетов и документации стоимость реализации инициативного проекта будет составлять________________ тыс. рублей.</w:t>
      </w:r>
    </w:p>
    <w:p w14:paraId="74AD7E51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5. По третьему вопросу повестки дня собрания (схода) граждан:</w:t>
      </w:r>
    </w:p>
    <w:p w14:paraId="3ED3EFC6" w14:textId="77777777" w:rsidR="007439BB" w:rsidRDefault="007439B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14:paraId="63A24CA1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СЛУШАЛИ: ________________________________________________________________________,</w:t>
      </w:r>
    </w:p>
    <w:p w14:paraId="6462A430" w14:textId="77777777" w:rsidR="007439BB" w:rsidRDefault="0018028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(ФИО)</w:t>
      </w:r>
    </w:p>
    <w:p w14:paraId="3741AE43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СЛУШАЛИ: ________________________________________________________________________.</w:t>
      </w:r>
    </w:p>
    <w:p w14:paraId="6DC71E99" w14:textId="77777777" w:rsidR="007439BB" w:rsidRDefault="0018028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(ФИО)</w:t>
      </w:r>
    </w:p>
    <w:p w14:paraId="0AEDC0C2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СЛУШАЛИ: ________________________________________________________________________.</w:t>
      </w:r>
    </w:p>
    <w:p w14:paraId="5E08789D" w14:textId="77777777" w:rsidR="007439BB" w:rsidRDefault="0018028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(ФИО)</w:t>
      </w:r>
    </w:p>
    <w:p w14:paraId="06080A56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ГОЛОСОВАЛИ:</w:t>
      </w:r>
    </w:p>
    <w:p w14:paraId="7D813CE9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«за» - _______;</w:t>
      </w:r>
    </w:p>
    <w:p w14:paraId="620AB546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«против» - _______;</w:t>
      </w:r>
    </w:p>
    <w:p w14:paraId="4FD9175E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«воздержались» - _______.</w:t>
      </w:r>
    </w:p>
    <w:p w14:paraId="5662624A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РЕШИЛИ:</w:t>
      </w:r>
    </w:p>
    <w:p w14:paraId="1761955D" w14:textId="77777777" w:rsidR="007439BB" w:rsidRDefault="0018028C">
      <w:pPr>
        <w:spacing w:after="0" w:line="240" w:lineRule="auto"/>
        <w:ind w:firstLineChars="235" w:firstLine="65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1. Установить, что на реализацию инициативного проекта физическими лицами будет направлено __________________________ тыс. рублей, юридическими лицами и (или) индивидуальными предпринимателями _____________________ тыс. рублей.</w:t>
      </w:r>
    </w:p>
    <w:p w14:paraId="15ABDA84" w14:textId="77777777" w:rsidR="007439BB" w:rsidRDefault="0018028C">
      <w:pPr>
        <w:spacing w:after="0" w:line="240" w:lineRule="auto"/>
        <w:ind w:firstLineChars="235" w:firstLine="65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2. Установить, что в имущественное участие в целях реализации инициативного проекта будет осуществлено в следующих формах:</w:t>
      </w:r>
    </w:p>
    <w:p w14:paraId="7CEAC999" w14:textId="77777777" w:rsidR="007439BB" w:rsidRDefault="0018028C">
      <w:pPr>
        <w:spacing w:after="0" w:line="240" w:lineRule="auto"/>
        <w:ind w:firstLineChars="235" w:firstLine="65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1) ________________________________________________________________________</w:t>
      </w:r>
    </w:p>
    <w:p w14:paraId="5644F601" w14:textId="77777777" w:rsidR="007439BB" w:rsidRDefault="0018028C">
      <w:pPr>
        <w:spacing w:after="0" w:line="240" w:lineRule="auto"/>
        <w:ind w:firstLineChars="235" w:firstLine="564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(наименование мероприятий, работ, услуг)</w:t>
      </w:r>
    </w:p>
    <w:p w14:paraId="2E9E7548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________________________________________________________________________;</w:t>
      </w:r>
    </w:p>
    <w:p w14:paraId="10061ABC" w14:textId="77777777" w:rsidR="007439BB" w:rsidRDefault="0018028C">
      <w:pPr>
        <w:spacing w:after="0" w:line="240" w:lineRule="auto"/>
        <w:ind w:firstLineChars="235" w:firstLine="564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(ФИО субъекта осуществления мероприятий, работ, услуг)</w:t>
      </w:r>
    </w:p>
    <w:p w14:paraId="553C4E06" w14:textId="77777777" w:rsidR="007439BB" w:rsidRDefault="0018028C">
      <w:pPr>
        <w:spacing w:after="0" w:line="240" w:lineRule="auto"/>
        <w:ind w:firstLineChars="235" w:firstLine="65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2) ________________________________________________________________________</w:t>
      </w:r>
    </w:p>
    <w:p w14:paraId="058A3112" w14:textId="77777777" w:rsidR="007439BB" w:rsidRDefault="0018028C">
      <w:pPr>
        <w:spacing w:after="0" w:line="240" w:lineRule="auto"/>
        <w:ind w:firstLineChars="235" w:firstLine="564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(наименование мероприятий, работ, услуг)</w:t>
      </w:r>
    </w:p>
    <w:p w14:paraId="218940CE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________________________________________________________________________;</w:t>
      </w:r>
    </w:p>
    <w:p w14:paraId="2987DA55" w14:textId="77777777" w:rsidR="007439BB" w:rsidRDefault="0018028C">
      <w:pPr>
        <w:spacing w:after="0" w:line="240" w:lineRule="auto"/>
        <w:ind w:firstLineChars="235" w:firstLine="564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(ФИО субъекта осуществления мероприятий, работ, услуг)</w:t>
      </w:r>
    </w:p>
    <w:p w14:paraId="5BCFAAE5" w14:textId="77777777" w:rsidR="007439BB" w:rsidRDefault="0018028C">
      <w:pPr>
        <w:spacing w:after="0" w:line="240" w:lineRule="auto"/>
        <w:ind w:firstLineChars="235" w:firstLine="65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3) ________________________________________________________________________</w:t>
      </w:r>
    </w:p>
    <w:p w14:paraId="48DBFFFD" w14:textId="77777777" w:rsidR="007439BB" w:rsidRDefault="0018028C">
      <w:pPr>
        <w:spacing w:after="0" w:line="240" w:lineRule="auto"/>
        <w:ind w:firstLineChars="235" w:firstLine="564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(наименование мероприятий, работ, услуг)</w:t>
      </w:r>
    </w:p>
    <w:p w14:paraId="3AF85CDC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________________________________________________________________________.</w:t>
      </w:r>
    </w:p>
    <w:p w14:paraId="650F367E" w14:textId="77777777" w:rsidR="007439BB" w:rsidRDefault="0018028C">
      <w:pPr>
        <w:spacing w:after="0" w:line="240" w:lineRule="auto"/>
        <w:ind w:firstLineChars="235" w:firstLine="564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(ФИО субъекта осуществления мероприятий, работ, услуг)</w:t>
      </w:r>
    </w:p>
    <w:p w14:paraId="13AA600F" w14:textId="77777777" w:rsidR="007439BB" w:rsidRDefault="0018028C">
      <w:pPr>
        <w:spacing w:after="0" w:line="240" w:lineRule="auto"/>
        <w:ind w:firstLineChars="235" w:firstLine="65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4) ________________________________________________________________________</w:t>
      </w:r>
    </w:p>
    <w:p w14:paraId="0A33E297" w14:textId="77777777" w:rsidR="007439BB" w:rsidRDefault="0018028C">
      <w:pPr>
        <w:spacing w:after="0" w:line="240" w:lineRule="auto"/>
        <w:ind w:firstLineChars="235" w:firstLine="564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lastRenderedPageBreak/>
        <w:t>(наименование мероприятий, работ, услуг)</w:t>
      </w:r>
    </w:p>
    <w:p w14:paraId="038864BF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________________________________________________________________________.</w:t>
      </w:r>
    </w:p>
    <w:p w14:paraId="228D951B" w14:textId="77777777" w:rsidR="007439BB" w:rsidRDefault="0018028C">
      <w:pPr>
        <w:spacing w:after="0" w:line="240" w:lineRule="auto"/>
        <w:ind w:firstLineChars="235" w:firstLine="564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(ФИО субъекта осуществления мероприятий, работ, услуг)</w:t>
      </w:r>
    </w:p>
    <w:p w14:paraId="2C9DFC9C" w14:textId="77777777" w:rsidR="007439BB" w:rsidRDefault="0018028C">
      <w:pPr>
        <w:spacing w:after="0" w:line="240" w:lineRule="auto"/>
        <w:ind w:firstLineChars="235" w:firstLine="658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3.  Установить, что трудовое участие в реализации инициативного проекта примут _______________________________ человек (по </w:t>
      </w:r>
      <w:hyperlink r:id="rId11" w:history="1">
        <w:r>
          <w:rPr>
            <w:rFonts w:ascii="Times New Roman" w:hAnsi="Times New Roman"/>
            <w:color w:val="000000" w:themeColor="text1"/>
            <w:sz w:val="28"/>
          </w:rPr>
          <w:t>списку</w:t>
        </w:r>
      </w:hyperlink>
      <w:r>
        <w:rPr>
          <w:rFonts w:ascii="Times New Roman" w:hAnsi="Times New Roman"/>
          <w:color w:val="000000" w:themeColor="text1"/>
          <w:sz w:val="28"/>
        </w:rPr>
        <w:t xml:space="preserve"> согласно приложению № 2).</w:t>
      </w:r>
    </w:p>
    <w:p w14:paraId="43F0B14E" w14:textId="77777777" w:rsidR="007439BB" w:rsidRDefault="007439BB">
      <w:pPr>
        <w:spacing w:after="0" w:line="240" w:lineRule="auto"/>
        <w:ind w:firstLineChars="235" w:firstLine="658"/>
        <w:jc w:val="both"/>
        <w:rPr>
          <w:rFonts w:ascii="Times New Roman" w:hAnsi="Times New Roman"/>
          <w:color w:val="000000" w:themeColor="text1"/>
          <w:sz w:val="28"/>
        </w:rPr>
      </w:pPr>
    </w:p>
    <w:p w14:paraId="03CEE5DD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6. По четвертому вопросу повестки дня собрания граждан:</w:t>
      </w:r>
    </w:p>
    <w:p w14:paraId="335511AC" w14:textId="77777777" w:rsidR="007439BB" w:rsidRDefault="007439B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14:paraId="6193CAC6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СЛУШАЛИ: _________________________________________________________________.</w:t>
      </w:r>
    </w:p>
    <w:p w14:paraId="7DD6FF38" w14:textId="77777777" w:rsidR="007439BB" w:rsidRDefault="0018028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4"/>
        </w:rPr>
        <w:t>(ФИО)</w:t>
      </w:r>
    </w:p>
    <w:p w14:paraId="3C09F9C3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ГОЛОСОВАЛИ:</w:t>
      </w:r>
    </w:p>
    <w:p w14:paraId="65BF6F66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«за» - _______;</w:t>
      </w:r>
    </w:p>
    <w:p w14:paraId="7C2199C8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«против» - _______;</w:t>
      </w:r>
    </w:p>
    <w:p w14:paraId="301585EB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«воздержались» - _______.</w:t>
      </w:r>
    </w:p>
    <w:p w14:paraId="44BF5061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РЕШИЛИ:</w:t>
      </w:r>
    </w:p>
    <w:p w14:paraId="7A7B6211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Определить представителя, ответственного за направление инициативного проекта </w:t>
      </w:r>
      <w:r>
        <w:rPr>
          <w:rFonts w:ascii="Times New Roman" w:hAnsi="Times New Roman"/>
          <w:color w:val="000000" w:themeColor="text1"/>
          <w:sz w:val="28"/>
        </w:rPr>
        <w:br/>
        <w:t>в Администрацию Белокалитвинского района, а также осуществление иных действий, в том числе сбор и подготовку необходимых документов от имени участников настоящего голосования:</w:t>
      </w:r>
    </w:p>
    <w:p w14:paraId="6A6E154B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_____________________________________________________________________.</w:t>
      </w:r>
    </w:p>
    <w:p w14:paraId="1C33C679" w14:textId="77777777" w:rsidR="007439BB" w:rsidRDefault="0018028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4"/>
        </w:rPr>
        <w:t>(ФИО, место жительства, телефон)</w:t>
      </w:r>
    </w:p>
    <w:p w14:paraId="0951DCD6" w14:textId="77777777" w:rsidR="007439BB" w:rsidRDefault="007439B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14:paraId="2491BF28" w14:textId="77777777" w:rsidR="007439BB" w:rsidRDefault="0018028C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Председатель собрания (схода) граждан: ________________________________________________________________________</w:t>
      </w:r>
    </w:p>
    <w:p w14:paraId="065F2AF7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</w:t>
      </w:r>
      <w:proofErr w:type="gramStart"/>
      <w:r>
        <w:rPr>
          <w:rFonts w:ascii="Times New Roman" w:hAnsi="Times New Roman"/>
          <w:color w:val="000000" w:themeColor="text1"/>
          <w:sz w:val="24"/>
        </w:rPr>
        <w:t xml:space="preserve">подпись)   </w:t>
      </w:r>
      <w:proofErr w:type="gramEnd"/>
      <w:r>
        <w:rPr>
          <w:rFonts w:ascii="Times New Roman" w:hAnsi="Times New Roman"/>
          <w:color w:val="000000" w:themeColor="text1"/>
          <w:sz w:val="24"/>
        </w:rPr>
        <w:t xml:space="preserve">                                                                                                            </w:t>
      </w:r>
      <w:proofErr w:type="gramStart"/>
      <w:r>
        <w:rPr>
          <w:rFonts w:ascii="Times New Roman" w:hAnsi="Times New Roman"/>
          <w:color w:val="000000" w:themeColor="text1"/>
          <w:sz w:val="24"/>
        </w:rPr>
        <w:t xml:space="preserve">   (</w:t>
      </w:r>
      <w:proofErr w:type="gramEnd"/>
      <w:r>
        <w:rPr>
          <w:rFonts w:ascii="Times New Roman" w:hAnsi="Times New Roman"/>
          <w:color w:val="000000" w:themeColor="text1"/>
          <w:sz w:val="24"/>
        </w:rPr>
        <w:t>ФИО)</w:t>
      </w:r>
    </w:p>
    <w:p w14:paraId="0BFFF982" w14:textId="77777777" w:rsidR="007439BB" w:rsidRDefault="007439BB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14:paraId="7613B768" w14:textId="77777777" w:rsidR="007439BB" w:rsidRDefault="0018028C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Секретарь собрания (схода)</w:t>
      </w:r>
      <w:r>
        <w:rPr>
          <w:rFonts w:ascii="Times New Roman" w:hAnsi="Times New Roman"/>
          <w:b/>
          <w:color w:val="000000" w:themeColor="text1"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</w:rPr>
        <w:t xml:space="preserve">граждан: ________________________________________ </w:t>
      </w:r>
    </w:p>
    <w:p w14:paraId="6D70000C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                                                                                (</w:t>
      </w:r>
      <w:proofErr w:type="gramStart"/>
      <w:r>
        <w:rPr>
          <w:rFonts w:ascii="Times New Roman" w:hAnsi="Times New Roman"/>
          <w:color w:val="000000" w:themeColor="text1"/>
          <w:sz w:val="24"/>
        </w:rPr>
        <w:t xml:space="preserve">подпись)   </w:t>
      </w:r>
      <w:proofErr w:type="gramEnd"/>
      <w:r>
        <w:rPr>
          <w:rFonts w:ascii="Times New Roman" w:hAnsi="Times New Roman"/>
          <w:color w:val="000000" w:themeColor="text1"/>
          <w:sz w:val="24"/>
        </w:rPr>
        <w:t xml:space="preserve">                                  </w:t>
      </w:r>
      <w:proofErr w:type="gramStart"/>
      <w:r>
        <w:rPr>
          <w:rFonts w:ascii="Times New Roman" w:hAnsi="Times New Roman"/>
          <w:color w:val="000000" w:themeColor="text1"/>
          <w:sz w:val="24"/>
        </w:rPr>
        <w:t xml:space="preserve">   (</w:t>
      </w:r>
      <w:proofErr w:type="gramEnd"/>
      <w:r>
        <w:rPr>
          <w:rFonts w:ascii="Times New Roman" w:hAnsi="Times New Roman"/>
          <w:color w:val="000000" w:themeColor="text1"/>
          <w:sz w:val="24"/>
        </w:rPr>
        <w:t>ФИО)</w:t>
      </w:r>
    </w:p>
    <w:p w14:paraId="7CBEC285" w14:textId="77777777" w:rsidR="007439BB" w:rsidRDefault="007439BB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14:paraId="3D395364" w14:textId="77777777" w:rsidR="007439BB" w:rsidRDefault="0018028C">
      <w:pPr>
        <w:spacing w:after="0" w:line="240" w:lineRule="auto"/>
        <w:ind w:left="5954"/>
        <w:jc w:val="center"/>
        <w:outlineLvl w:val="1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br w:type="page"/>
      </w:r>
      <w:r>
        <w:rPr>
          <w:rFonts w:ascii="Times New Roman" w:hAnsi="Times New Roman"/>
          <w:color w:val="000000" w:themeColor="text1"/>
          <w:sz w:val="28"/>
        </w:rPr>
        <w:lastRenderedPageBreak/>
        <w:t>Приложение № 1</w:t>
      </w:r>
    </w:p>
    <w:p w14:paraId="5B40EC88" w14:textId="77777777" w:rsidR="007439BB" w:rsidRDefault="0018028C">
      <w:pPr>
        <w:spacing w:after="0" w:line="240" w:lineRule="auto"/>
        <w:ind w:left="5954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 протоколу № _____</w:t>
      </w:r>
    </w:p>
    <w:p w14:paraId="64BF0900" w14:textId="77777777" w:rsidR="007439BB" w:rsidRDefault="0018028C">
      <w:pPr>
        <w:spacing w:after="0" w:line="240" w:lineRule="auto"/>
        <w:ind w:left="5954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собрания (схода) граждан</w:t>
      </w:r>
    </w:p>
    <w:p w14:paraId="0FC93EE9" w14:textId="77777777" w:rsidR="007439BB" w:rsidRDefault="0018028C">
      <w:pPr>
        <w:spacing w:after="0" w:line="240" w:lineRule="auto"/>
        <w:ind w:left="5954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о выдвижении инициативного проекта</w:t>
      </w:r>
    </w:p>
    <w:p w14:paraId="367F386D" w14:textId="77777777" w:rsidR="007439BB" w:rsidRDefault="007439B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14:paraId="49A487E3" w14:textId="77777777" w:rsidR="007439BB" w:rsidRDefault="0018028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СПИСОК</w:t>
      </w:r>
    </w:p>
    <w:p w14:paraId="47FDE495" w14:textId="77777777" w:rsidR="007439BB" w:rsidRDefault="0018028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граждан, присутствовавших на собрании (схода)</w:t>
      </w:r>
      <w:r>
        <w:rPr>
          <w:rFonts w:ascii="Times New Roman" w:hAnsi="Times New Roman"/>
          <w:b/>
          <w:color w:val="000000" w:themeColor="text1"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</w:rPr>
        <w:t xml:space="preserve">граждан </w:t>
      </w:r>
      <w:r>
        <w:rPr>
          <w:rFonts w:ascii="Times New Roman" w:hAnsi="Times New Roman"/>
          <w:color w:val="000000" w:themeColor="text1"/>
          <w:sz w:val="28"/>
        </w:rPr>
        <w:br/>
        <w:t xml:space="preserve">о выдвижении инициативного проекта </w:t>
      </w:r>
    </w:p>
    <w:p w14:paraId="72370F27" w14:textId="77777777" w:rsidR="007439BB" w:rsidRDefault="007439B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4"/>
        <w:gridCol w:w="3061"/>
        <w:gridCol w:w="4062"/>
        <w:gridCol w:w="2693"/>
      </w:tblGrid>
      <w:tr w:rsidR="007439BB" w14:paraId="1B31878A" w14:textId="77777777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4D4201" w14:textId="77777777" w:rsidR="007439BB" w:rsidRDefault="00180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№ п/п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E9FD80" w14:textId="77777777" w:rsidR="007439BB" w:rsidRDefault="00180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ФИО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AEE8E0" w14:textId="77777777" w:rsidR="007439BB" w:rsidRDefault="00180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Адрес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2896E4" w14:textId="77777777" w:rsidR="007439BB" w:rsidRDefault="00180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Подпись</w:t>
            </w:r>
          </w:p>
        </w:tc>
      </w:tr>
      <w:tr w:rsidR="007439BB" w14:paraId="03587E3C" w14:textId="77777777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298363" w14:textId="77777777" w:rsidR="007439BB" w:rsidRDefault="00180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1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A24708" w14:textId="77777777" w:rsidR="007439BB" w:rsidRDefault="00180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2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8BBE1F" w14:textId="77777777" w:rsidR="007439BB" w:rsidRDefault="00180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09784A" w14:textId="77777777" w:rsidR="007439BB" w:rsidRDefault="00180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4</w:t>
            </w:r>
          </w:p>
        </w:tc>
      </w:tr>
      <w:tr w:rsidR="007439BB" w14:paraId="37D23744" w14:textId="77777777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EF84FB" w14:textId="77777777" w:rsidR="007439BB" w:rsidRDefault="007439B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CD9270" w14:textId="77777777" w:rsidR="007439BB" w:rsidRDefault="007439B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7792E7" w14:textId="77777777" w:rsidR="007439BB" w:rsidRDefault="007439B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4B74F2" w14:textId="77777777" w:rsidR="007439BB" w:rsidRDefault="007439B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</w:tr>
      <w:tr w:rsidR="007439BB" w14:paraId="0D8DF9C8" w14:textId="77777777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9EECE5" w14:textId="77777777" w:rsidR="007439BB" w:rsidRDefault="007439B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F2C1B7" w14:textId="77777777" w:rsidR="007439BB" w:rsidRDefault="007439B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FE6FFC" w14:textId="77777777" w:rsidR="007439BB" w:rsidRDefault="007439B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1ADC9A" w14:textId="77777777" w:rsidR="007439BB" w:rsidRDefault="007439B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</w:tr>
    </w:tbl>
    <w:p w14:paraId="1AB42E79" w14:textId="77777777" w:rsidR="007439BB" w:rsidRDefault="007439B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14:paraId="0D679002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Дата проведения собрания (схода) граждан: __________________________ г.</w:t>
      </w:r>
    </w:p>
    <w:p w14:paraId="590C4B1B" w14:textId="77777777" w:rsidR="007439BB" w:rsidRDefault="007439B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14:paraId="47AA355B" w14:textId="77777777" w:rsidR="007439BB" w:rsidRDefault="0018028C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Председатель собрания (схода) </w:t>
      </w:r>
      <w:proofErr w:type="gramStart"/>
      <w:r>
        <w:rPr>
          <w:rFonts w:ascii="Times New Roman" w:hAnsi="Times New Roman"/>
          <w:color w:val="000000" w:themeColor="text1"/>
          <w:sz w:val="28"/>
        </w:rPr>
        <w:t>граждан:_</w:t>
      </w:r>
      <w:proofErr w:type="gramEnd"/>
      <w:r>
        <w:rPr>
          <w:rFonts w:ascii="Times New Roman" w:hAnsi="Times New Roman"/>
          <w:color w:val="000000" w:themeColor="text1"/>
          <w:sz w:val="28"/>
        </w:rPr>
        <w:t>____________________________________.</w:t>
      </w:r>
    </w:p>
    <w:p w14:paraId="67CDC922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                                                                                       (</w:t>
      </w:r>
      <w:proofErr w:type="gramStart"/>
      <w:r>
        <w:rPr>
          <w:rFonts w:ascii="Times New Roman" w:hAnsi="Times New Roman"/>
          <w:color w:val="000000" w:themeColor="text1"/>
          <w:sz w:val="24"/>
        </w:rPr>
        <w:t xml:space="preserve">подпись)   </w:t>
      </w:r>
      <w:proofErr w:type="gramEnd"/>
      <w:r>
        <w:rPr>
          <w:rFonts w:ascii="Times New Roman" w:hAnsi="Times New Roman"/>
          <w:color w:val="000000" w:themeColor="text1"/>
          <w:sz w:val="24"/>
        </w:rPr>
        <w:t xml:space="preserve">                                     </w:t>
      </w:r>
      <w:proofErr w:type="gramStart"/>
      <w:r>
        <w:rPr>
          <w:rFonts w:ascii="Times New Roman" w:hAnsi="Times New Roman"/>
          <w:color w:val="000000" w:themeColor="text1"/>
          <w:sz w:val="24"/>
        </w:rPr>
        <w:t xml:space="preserve">   (</w:t>
      </w:r>
      <w:proofErr w:type="gramEnd"/>
      <w:r>
        <w:rPr>
          <w:rFonts w:ascii="Times New Roman" w:hAnsi="Times New Roman"/>
          <w:color w:val="000000" w:themeColor="text1"/>
          <w:sz w:val="24"/>
        </w:rPr>
        <w:t>ФИО)</w:t>
      </w:r>
    </w:p>
    <w:p w14:paraId="5CAA1ED4" w14:textId="77777777" w:rsidR="007439BB" w:rsidRDefault="007439B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14:paraId="056D8010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Секретарь собрания (схода) граждан:</w:t>
      </w:r>
    </w:p>
    <w:p w14:paraId="54D69F82" w14:textId="77777777" w:rsidR="007439BB" w:rsidRDefault="0018028C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________________________________________________________________________</w:t>
      </w:r>
    </w:p>
    <w:p w14:paraId="48B212D2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                                       (</w:t>
      </w:r>
      <w:proofErr w:type="gramStart"/>
      <w:r>
        <w:rPr>
          <w:rFonts w:ascii="Times New Roman" w:hAnsi="Times New Roman"/>
          <w:color w:val="000000" w:themeColor="text1"/>
          <w:sz w:val="24"/>
        </w:rPr>
        <w:t xml:space="preserve">подпись)   </w:t>
      </w:r>
      <w:proofErr w:type="gramEnd"/>
      <w:r>
        <w:rPr>
          <w:rFonts w:ascii="Times New Roman" w:hAnsi="Times New Roman"/>
          <w:color w:val="000000" w:themeColor="text1"/>
          <w:sz w:val="24"/>
        </w:rPr>
        <w:t xml:space="preserve">                                                                     </w:t>
      </w:r>
      <w:proofErr w:type="gramStart"/>
      <w:r>
        <w:rPr>
          <w:rFonts w:ascii="Times New Roman" w:hAnsi="Times New Roman"/>
          <w:color w:val="000000" w:themeColor="text1"/>
          <w:sz w:val="24"/>
        </w:rPr>
        <w:t xml:space="preserve">   (</w:t>
      </w:r>
      <w:proofErr w:type="gramEnd"/>
      <w:r>
        <w:rPr>
          <w:rFonts w:ascii="Times New Roman" w:hAnsi="Times New Roman"/>
          <w:color w:val="000000" w:themeColor="text1"/>
          <w:sz w:val="24"/>
        </w:rPr>
        <w:t>ФИО)</w:t>
      </w:r>
    </w:p>
    <w:p w14:paraId="7288DEE6" w14:textId="77777777" w:rsidR="007439BB" w:rsidRDefault="007439BB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14:paraId="07DC0AE1" w14:textId="77777777" w:rsidR="007439BB" w:rsidRDefault="007439BB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14:paraId="1F9A0DD1" w14:textId="77777777" w:rsidR="007439BB" w:rsidRDefault="0018028C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br w:type="page"/>
      </w:r>
    </w:p>
    <w:p w14:paraId="7410C79D" w14:textId="77777777" w:rsidR="007439BB" w:rsidRDefault="0018028C">
      <w:pPr>
        <w:spacing w:after="0" w:line="240" w:lineRule="auto"/>
        <w:ind w:left="6521"/>
        <w:jc w:val="center"/>
        <w:outlineLvl w:val="1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Приложение № 2</w:t>
      </w:r>
    </w:p>
    <w:p w14:paraId="42C6D72F" w14:textId="77777777" w:rsidR="007439BB" w:rsidRDefault="0018028C">
      <w:pPr>
        <w:spacing w:after="0" w:line="240" w:lineRule="auto"/>
        <w:ind w:left="6521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 протоколу № _____</w:t>
      </w:r>
    </w:p>
    <w:p w14:paraId="6139F75F" w14:textId="77777777" w:rsidR="007439BB" w:rsidRDefault="0018028C">
      <w:pPr>
        <w:spacing w:after="0" w:line="240" w:lineRule="auto"/>
        <w:ind w:left="6521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собрания (схода) граждан</w:t>
      </w:r>
    </w:p>
    <w:p w14:paraId="07D3D46D" w14:textId="77777777" w:rsidR="007439BB" w:rsidRDefault="0018028C">
      <w:pPr>
        <w:spacing w:after="0" w:line="240" w:lineRule="auto"/>
        <w:ind w:left="6521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о выдвижении инициативного</w:t>
      </w:r>
    </w:p>
    <w:p w14:paraId="64891610" w14:textId="77777777" w:rsidR="007439BB" w:rsidRDefault="0018028C">
      <w:pPr>
        <w:spacing w:after="0" w:line="240" w:lineRule="auto"/>
        <w:ind w:left="6521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проекта</w:t>
      </w:r>
    </w:p>
    <w:p w14:paraId="7A20540D" w14:textId="77777777" w:rsidR="007439BB" w:rsidRDefault="007439B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14:paraId="45457AAC" w14:textId="77777777" w:rsidR="007439BB" w:rsidRDefault="0018028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СПИСОК</w:t>
      </w:r>
    </w:p>
    <w:p w14:paraId="157FED62" w14:textId="77777777" w:rsidR="007439BB" w:rsidRDefault="0018028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граждан, изъявивших желание принять трудовое участие в реализации инициативного проекта</w:t>
      </w:r>
    </w:p>
    <w:p w14:paraId="67C2745C" w14:textId="77777777" w:rsidR="007439BB" w:rsidRDefault="007439BB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4"/>
        <w:gridCol w:w="3154"/>
        <w:gridCol w:w="3649"/>
        <w:gridCol w:w="2871"/>
      </w:tblGrid>
      <w:tr w:rsidR="007439BB" w14:paraId="07FD7808" w14:textId="77777777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F6CA42" w14:textId="77777777" w:rsidR="007439BB" w:rsidRDefault="00180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№п/п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BA21D6" w14:textId="77777777" w:rsidR="007439BB" w:rsidRDefault="00180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ФИО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B1031B" w14:textId="77777777" w:rsidR="007439BB" w:rsidRDefault="00180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Адрес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D10018" w14:textId="77777777" w:rsidR="007439BB" w:rsidRDefault="00180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Подпись</w:t>
            </w:r>
          </w:p>
        </w:tc>
      </w:tr>
      <w:tr w:rsidR="007439BB" w14:paraId="347DFB6F" w14:textId="77777777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F2802F" w14:textId="77777777" w:rsidR="007439BB" w:rsidRDefault="00180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1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2C442B" w14:textId="77777777" w:rsidR="007439BB" w:rsidRDefault="00180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2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400F33" w14:textId="77777777" w:rsidR="007439BB" w:rsidRDefault="00180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3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93C876" w14:textId="77777777" w:rsidR="007439BB" w:rsidRDefault="00180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4</w:t>
            </w:r>
          </w:p>
        </w:tc>
      </w:tr>
      <w:tr w:rsidR="007439BB" w14:paraId="1DF62618" w14:textId="77777777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239D60" w14:textId="77777777" w:rsidR="007439BB" w:rsidRDefault="007439B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5953BA" w14:textId="77777777" w:rsidR="007439BB" w:rsidRDefault="007439B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EDD6F7" w14:textId="77777777" w:rsidR="007439BB" w:rsidRDefault="007439B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5CBE1D" w14:textId="77777777" w:rsidR="007439BB" w:rsidRDefault="007439B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</w:tr>
      <w:tr w:rsidR="007439BB" w14:paraId="1B7CE0B6" w14:textId="77777777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202C1B" w14:textId="77777777" w:rsidR="007439BB" w:rsidRDefault="007439B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48C2ED" w14:textId="77777777" w:rsidR="007439BB" w:rsidRDefault="007439B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6AE401" w14:textId="77777777" w:rsidR="007439BB" w:rsidRDefault="007439B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B9AF0B" w14:textId="77777777" w:rsidR="007439BB" w:rsidRDefault="007439B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</w:tr>
    </w:tbl>
    <w:p w14:paraId="20C563EF" w14:textId="77777777" w:rsidR="007439BB" w:rsidRDefault="007439B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14:paraId="4F979C0B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Дата проведения собрания (схода) граждан: __________________________ г.</w:t>
      </w:r>
    </w:p>
    <w:p w14:paraId="064A3222" w14:textId="77777777" w:rsidR="007439BB" w:rsidRDefault="007439BB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14:paraId="6771F78C" w14:textId="77777777" w:rsidR="007439BB" w:rsidRDefault="0018028C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Председатель собрания (схода) граждан: </w:t>
      </w:r>
    </w:p>
    <w:p w14:paraId="1A32B4B7" w14:textId="77777777" w:rsidR="007439BB" w:rsidRDefault="0018028C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________________________________________________________________________</w:t>
      </w:r>
    </w:p>
    <w:p w14:paraId="264B97D0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                                       (</w:t>
      </w:r>
      <w:proofErr w:type="gramStart"/>
      <w:r>
        <w:rPr>
          <w:rFonts w:ascii="Times New Roman" w:hAnsi="Times New Roman"/>
          <w:color w:val="000000" w:themeColor="text1"/>
          <w:sz w:val="24"/>
        </w:rPr>
        <w:t xml:space="preserve">подпись)   </w:t>
      </w:r>
      <w:proofErr w:type="gramEnd"/>
      <w:r>
        <w:rPr>
          <w:rFonts w:ascii="Times New Roman" w:hAnsi="Times New Roman"/>
          <w:color w:val="000000" w:themeColor="text1"/>
          <w:sz w:val="24"/>
        </w:rPr>
        <w:t xml:space="preserve">                                                                     </w:t>
      </w:r>
      <w:proofErr w:type="gramStart"/>
      <w:r>
        <w:rPr>
          <w:rFonts w:ascii="Times New Roman" w:hAnsi="Times New Roman"/>
          <w:color w:val="000000" w:themeColor="text1"/>
          <w:sz w:val="24"/>
        </w:rPr>
        <w:t xml:space="preserve">   (</w:t>
      </w:r>
      <w:proofErr w:type="gramEnd"/>
      <w:r>
        <w:rPr>
          <w:rFonts w:ascii="Times New Roman" w:hAnsi="Times New Roman"/>
          <w:color w:val="000000" w:themeColor="text1"/>
          <w:sz w:val="24"/>
        </w:rPr>
        <w:t>ФИО)</w:t>
      </w:r>
    </w:p>
    <w:p w14:paraId="3D0BDD68" w14:textId="77777777" w:rsidR="007439BB" w:rsidRDefault="007439B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14:paraId="0B39A644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Секретарь собрания (схода) граждан:    </w:t>
      </w:r>
    </w:p>
    <w:p w14:paraId="3DAC3D1E" w14:textId="77777777" w:rsidR="007439BB" w:rsidRDefault="0018028C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________________________________________________________________________</w:t>
      </w:r>
    </w:p>
    <w:p w14:paraId="13B18D81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                                       (</w:t>
      </w:r>
      <w:proofErr w:type="gramStart"/>
      <w:r>
        <w:rPr>
          <w:rFonts w:ascii="Times New Roman" w:hAnsi="Times New Roman"/>
          <w:color w:val="000000" w:themeColor="text1"/>
          <w:sz w:val="24"/>
        </w:rPr>
        <w:t xml:space="preserve">подпись)   </w:t>
      </w:r>
      <w:proofErr w:type="gramEnd"/>
      <w:r>
        <w:rPr>
          <w:rFonts w:ascii="Times New Roman" w:hAnsi="Times New Roman"/>
          <w:color w:val="000000" w:themeColor="text1"/>
          <w:sz w:val="24"/>
        </w:rPr>
        <w:t xml:space="preserve">                                                                     </w:t>
      </w:r>
      <w:proofErr w:type="gramStart"/>
      <w:r>
        <w:rPr>
          <w:rFonts w:ascii="Times New Roman" w:hAnsi="Times New Roman"/>
          <w:color w:val="000000" w:themeColor="text1"/>
          <w:sz w:val="24"/>
        </w:rPr>
        <w:t xml:space="preserve">   (</w:t>
      </w:r>
      <w:proofErr w:type="gramEnd"/>
      <w:r>
        <w:rPr>
          <w:rFonts w:ascii="Times New Roman" w:hAnsi="Times New Roman"/>
          <w:color w:val="000000" w:themeColor="text1"/>
          <w:sz w:val="24"/>
        </w:rPr>
        <w:t>ФИО)</w:t>
      </w:r>
    </w:p>
    <w:p w14:paraId="1D8E4D08" w14:textId="77777777" w:rsidR="007439BB" w:rsidRDefault="0018028C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br w:type="page"/>
      </w:r>
    </w:p>
    <w:p w14:paraId="772DE419" w14:textId="77777777" w:rsidR="007439BB" w:rsidRDefault="0018028C">
      <w:pPr>
        <w:widowControl w:val="0"/>
        <w:spacing w:after="0" w:line="240" w:lineRule="auto"/>
        <w:ind w:left="5670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Приложение № 2</w:t>
      </w:r>
    </w:p>
    <w:p w14:paraId="36949C20" w14:textId="77777777" w:rsidR="007439BB" w:rsidRDefault="0018028C">
      <w:pPr>
        <w:widowControl w:val="0"/>
        <w:spacing w:after="0" w:line="240" w:lineRule="auto"/>
        <w:ind w:left="5670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 Положению об инициативных проектах, выдвигаемых</w:t>
      </w:r>
    </w:p>
    <w:p w14:paraId="7E365A01" w14:textId="77777777" w:rsidR="007439BB" w:rsidRDefault="0018028C">
      <w:pPr>
        <w:widowControl w:val="0"/>
        <w:spacing w:after="0" w:line="240" w:lineRule="auto"/>
        <w:ind w:left="5670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на территории муниципального образования «Белокалитвинский район»</w:t>
      </w:r>
    </w:p>
    <w:p w14:paraId="0627C52A" w14:textId="77777777" w:rsidR="007439BB" w:rsidRDefault="007439B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14:paraId="3EC385D8" w14:textId="77777777" w:rsidR="007439BB" w:rsidRDefault="0018028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ТИПОВАЯ ФОРМА</w:t>
      </w:r>
    </w:p>
    <w:p w14:paraId="6DF2820A" w14:textId="77777777" w:rsidR="007439BB" w:rsidRDefault="0018028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протокола собрания (схода) граждан о выдвижении инициативного проекта, проведенного в заочной форме </w:t>
      </w:r>
      <w:r>
        <w:rPr>
          <w:rFonts w:ascii="Times New Roman" w:hAnsi="Times New Roman"/>
          <w:color w:val="000000" w:themeColor="text1"/>
          <w:sz w:val="28"/>
        </w:rPr>
        <w:br/>
      </w:r>
    </w:p>
    <w:p w14:paraId="0B7399EB" w14:textId="77777777" w:rsidR="007439BB" w:rsidRDefault="0018028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Протокол № ______</w:t>
      </w:r>
    </w:p>
    <w:p w14:paraId="6CE48F94" w14:textId="77777777" w:rsidR="007439BB" w:rsidRDefault="0018028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собрания (схода) граждан о выдвижении инициативного проекта</w:t>
      </w:r>
    </w:p>
    <w:p w14:paraId="17651E59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________________________________________________________________________</w:t>
      </w:r>
    </w:p>
    <w:p w14:paraId="1D4A004B" w14:textId="77777777" w:rsidR="007439BB" w:rsidRDefault="0018028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(наименование муниципального образования)</w:t>
      </w:r>
    </w:p>
    <w:p w14:paraId="3AFA0D6C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________________________________________________________________________</w:t>
      </w:r>
    </w:p>
    <w:p w14:paraId="25E1A959" w14:textId="77777777" w:rsidR="007439BB" w:rsidRDefault="0018028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наименование территориального общественного самоуправления</w:t>
      </w:r>
    </w:p>
    <w:p w14:paraId="5D2A8F40" w14:textId="77777777" w:rsidR="007439BB" w:rsidRDefault="0018028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(в случае, если проводится</w:t>
      </w:r>
    </w:p>
    <w:p w14:paraId="44C674DF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________________________________________________________________________</w:t>
      </w:r>
    </w:p>
    <w:p w14:paraId="0C7E7B10" w14:textId="77777777" w:rsidR="007439BB" w:rsidRDefault="0018028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собрание граждан в целях осуществления территориального</w:t>
      </w:r>
    </w:p>
    <w:p w14:paraId="6B43C570" w14:textId="77777777" w:rsidR="007439BB" w:rsidRDefault="0018028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общественного самоуправления)</w:t>
      </w:r>
    </w:p>
    <w:p w14:paraId="21FA5579" w14:textId="77777777" w:rsidR="007439BB" w:rsidRDefault="007439B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14:paraId="1BADB922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Период проведения голосования: ___________________________________________.</w:t>
      </w:r>
    </w:p>
    <w:p w14:paraId="72A40D56" w14:textId="77777777" w:rsidR="007439BB" w:rsidRDefault="007439B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14:paraId="1AA0A118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По результатам проведенного заочного голосования решили:</w:t>
      </w:r>
    </w:p>
    <w:p w14:paraId="1F50CB25" w14:textId="77777777" w:rsidR="007439BB" w:rsidRDefault="0018028C">
      <w:pPr>
        <w:pStyle w:val="ac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Поддержать выдвижение инициативного проекта: ________________________</w:t>
      </w:r>
    </w:p>
    <w:p w14:paraId="798E1178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________________________________________________________________________</w:t>
      </w:r>
    </w:p>
    <w:p w14:paraId="5A41304A" w14:textId="77777777" w:rsidR="007439BB" w:rsidRDefault="0018028C">
      <w:pPr>
        <w:pStyle w:val="ConsPlusNonformat"/>
        <w:ind w:right="-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(наименование инициативного проекта</w:t>
      </w:r>
      <w:r>
        <w:rPr>
          <w:rFonts w:ascii="Times New Roman" w:hAnsi="Times New Roman"/>
          <w:sz w:val="24"/>
        </w:rPr>
        <w:t xml:space="preserve"> с указанием видов товаров, работ и (услуг), закупка которых будет осуществляться в целях реализации проекта, а также, по возможности, наименования учреждения (предприятия), для которого планируется закупить товары, работы (услуги)</w:t>
      </w:r>
    </w:p>
    <w:p w14:paraId="11E65EED" w14:textId="77777777" w:rsidR="007439BB" w:rsidRDefault="007439BB">
      <w:pPr>
        <w:spacing w:after="0" w:line="240" w:lineRule="auto"/>
        <w:rPr>
          <w:rFonts w:ascii="Times New Roman" w:hAnsi="Times New Roman"/>
          <w:color w:val="000000" w:themeColor="text1"/>
          <w:sz w:val="24"/>
        </w:rPr>
      </w:pPr>
    </w:p>
    <w:p w14:paraId="4DD46DFB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и признать целесообразным его реализацию на территории _______________________________________________________________________.</w:t>
      </w:r>
    </w:p>
    <w:p w14:paraId="698C25C0" w14:textId="77777777" w:rsidR="007439BB" w:rsidRDefault="0018028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(наименование муниципального образования)</w:t>
      </w:r>
    </w:p>
    <w:p w14:paraId="40912259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2. Установить, что исходя из имеющихся расчетов и документации стоимость реализации инициативного проекта будет составлять _______________ тыс. рублей.</w:t>
      </w:r>
    </w:p>
    <w:p w14:paraId="1ADF83E1" w14:textId="77777777" w:rsidR="007439BB" w:rsidRDefault="007439B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14:paraId="0BD31686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3. Установить, что на реализацию инициативного проекта физическими лицами будет направлено __________________________ тыс. рублей, юридическими лицами и (или) индивидуальными предпринимателями ________________________ тыс. рублей.</w:t>
      </w:r>
    </w:p>
    <w:p w14:paraId="3C13C69B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4. Установить, что имущественное участие в целях реализации инициативного проекта будет осуществлено в следующих формах:</w:t>
      </w:r>
    </w:p>
    <w:p w14:paraId="5DB6FD6D" w14:textId="77777777" w:rsidR="007439BB" w:rsidRDefault="007439B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14:paraId="502525A0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1) ____________________________________________________________________</w:t>
      </w:r>
    </w:p>
    <w:p w14:paraId="3C213B99" w14:textId="77777777" w:rsidR="007439BB" w:rsidRDefault="0018028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(наименование мероприятий, работ, услуг)</w:t>
      </w:r>
    </w:p>
    <w:p w14:paraId="61F83991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_______________________________________________________________________;</w:t>
      </w:r>
    </w:p>
    <w:p w14:paraId="0AC5597A" w14:textId="77777777" w:rsidR="007439BB" w:rsidRDefault="0018028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(ФИО субъекта осуществления мероприятий, работ, услуг)</w:t>
      </w:r>
    </w:p>
    <w:p w14:paraId="50066314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2) ____________________________________________________________________</w:t>
      </w:r>
    </w:p>
    <w:p w14:paraId="2013D43A" w14:textId="77777777" w:rsidR="007439BB" w:rsidRDefault="0018028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(наименование мероприятий, работ, услуг)</w:t>
      </w:r>
    </w:p>
    <w:p w14:paraId="33C1865E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_______________________________________________________________________;</w:t>
      </w:r>
    </w:p>
    <w:p w14:paraId="224CA110" w14:textId="77777777" w:rsidR="007439BB" w:rsidRDefault="0018028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(ФИО субъекта осуществления мероприятий, работ, услуг)</w:t>
      </w:r>
    </w:p>
    <w:p w14:paraId="70CB9F47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3) ____________________________________________________________________</w:t>
      </w:r>
    </w:p>
    <w:p w14:paraId="4EAA5709" w14:textId="77777777" w:rsidR="007439BB" w:rsidRDefault="0018028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(наименование мероприятий, работ, услуг)</w:t>
      </w:r>
    </w:p>
    <w:p w14:paraId="77D9D200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________________________________________________________________________.</w:t>
      </w:r>
    </w:p>
    <w:p w14:paraId="7A5A531E" w14:textId="77777777" w:rsidR="007439BB" w:rsidRDefault="0018028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(ФИО субъекта осуществления мероприятий, работ, услуг)</w:t>
      </w:r>
    </w:p>
    <w:p w14:paraId="76338F52" w14:textId="77777777" w:rsidR="007439BB" w:rsidRDefault="007439B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14:paraId="330E2C82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5. Установить, что трудовое участие в реализации инициативного проекта примут ________ человек.</w:t>
      </w:r>
    </w:p>
    <w:p w14:paraId="41CE4A79" w14:textId="77777777" w:rsidR="007439BB" w:rsidRDefault="007439BB">
      <w:pPr>
        <w:pStyle w:val="ac"/>
        <w:spacing w:after="0" w:line="240" w:lineRule="auto"/>
        <w:ind w:left="1729"/>
        <w:jc w:val="both"/>
        <w:rPr>
          <w:rFonts w:ascii="Times New Roman" w:hAnsi="Times New Roman"/>
          <w:color w:val="000000" w:themeColor="text1"/>
          <w:sz w:val="28"/>
        </w:rPr>
      </w:pPr>
    </w:p>
    <w:p w14:paraId="220BD63B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6. Определить представителя, ответственного за направление инициативного проекта в Администрацию Белокалитвинского района, а также осуществление иных действий, в том числе сбор и подготовку необходимых документов от имени участников настоящего собрания:</w:t>
      </w:r>
    </w:p>
    <w:p w14:paraId="3B2659D8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____________________________________________________________________.</w:t>
      </w:r>
    </w:p>
    <w:p w14:paraId="49518717" w14:textId="77777777" w:rsidR="007439BB" w:rsidRDefault="0018028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4"/>
        </w:rPr>
        <w:t>(ФИО, место жительства, телефон)</w:t>
      </w:r>
    </w:p>
    <w:p w14:paraId="57B84C1B" w14:textId="77777777" w:rsidR="007439BB" w:rsidRDefault="007439B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14:paraId="544C7DFA" w14:textId="77777777" w:rsidR="007439BB" w:rsidRDefault="007439B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14:paraId="1589B551" w14:textId="77777777" w:rsidR="007439BB" w:rsidRDefault="007439B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14:paraId="5EFDA191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Инициатор (ы) выдвижения инициативы: </w:t>
      </w:r>
    </w:p>
    <w:p w14:paraId="432C19E8" w14:textId="77777777" w:rsidR="007439BB" w:rsidRDefault="0018028C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________________________________________ ________________________________</w:t>
      </w:r>
    </w:p>
    <w:p w14:paraId="0DEAB825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                                       (</w:t>
      </w:r>
      <w:proofErr w:type="gramStart"/>
      <w:r>
        <w:rPr>
          <w:rFonts w:ascii="Times New Roman" w:hAnsi="Times New Roman"/>
          <w:color w:val="000000" w:themeColor="text1"/>
          <w:sz w:val="24"/>
        </w:rPr>
        <w:t xml:space="preserve">подпись)   </w:t>
      </w:r>
      <w:proofErr w:type="gramEnd"/>
      <w:r>
        <w:rPr>
          <w:rFonts w:ascii="Times New Roman" w:hAnsi="Times New Roman"/>
          <w:color w:val="000000" w:themeColor="text1"/>
          <w:sz w:val="24"/>
        </w:rPr>
        <w:t xml:space="preserve">                                                                     </w:t>
      </w:r>
      <w:proofErr w:type="gramStart"/>
      <w:r>
        <w:rPr>
          <w:rFonts w:ascii="Times New Roman" w:hAnsi="Times New Roman"/>
          <w:color w:val="000000" w:themeColor="text1"/>
          <w:sz w:val="24"/>
        </w:rPr>
        <w:t xml:space="preserve">   (</w:t>
      </w:r>
      <w:proofErr w:type="gramEnd"/>
      <w:r>
        <w:rPr>
          <w:rFonts w:ascii="Times New Roman" w:hAnsi="Times New Roman"/>
          <w:color w:val="000000" w:themeColor="text1"/>
          <w:sz w:val="24"/>
        </w:rPr>
        <w:t>ФИО)</w:t>
      </w:r>
    </w:p>
    <w:p w14:paraId="00A71546" w14:textId="77777777" w:rsidR="007439BB" w:rsidRDefault="007439BB">
      <w:pPr>
        <w:rPr>
          <w:rFonts w:ascii="Times New Roman" w:hAnsi="Times New Roman"/>
          <w:sz w:val="28"/>
        </w:rPr>
      </w:pPr>
    </w:p>
    <w:p w14:paraId="24E7C9E4" w14:textId="77777777" w:rsidR="007439BB" w:rsidRDefault="007439BB">
      <w:pPr>
        <w:rPr>
          <w:rFonts w:ascii="Times New Roman" w:hAnsi="Times New Roman"/>
          <w:sz w:val="28"/>
        </w:rPr>
      </w:pPr>
    </w:p>
    <w:p w14:paraId="6B38F0CA" w14:textId="77777777" w:rsidR="007439BB" w:rsidRDefault="007439BB">
      <w:pPr>
        <w:rPr>
          <w:rFonts w:ascii="Times New Roman" w:hAnsi="Times New Roman"/>
          <w:sz w:val="28"/>
        </w:rPr>
      </w:pPr>
    </w:p>
    <w:p w14:paraId="027A6D3C" w14:textId="77777777" w:rsidR="007439BB" w:rsidRDefault="007439BB">
      <w:pPr>
        <w:rPr>
          <w:rFonts w:ascii="Times New Roman" w:hAnsi="Times New Roman"/>
          <w:sz w:val="28"/>
        </w:rPr>
      </w:pPr>
    </w:p>
    <w:p w14:paraId="2DBD4B9F" w14:textId="77777777" w:rsidR="007439BB" w:rsidRDefault="007439BB">
      <w:pPr>
        <w:rPr>
          <w:rFonts w:ascii="Times New Roman" w:hAnsi="Times New Roman"/>
          <w:sz w:val="28"/>
        </w:rPr>
      </w:pPr>
    </w:p>
    <w:p w14:paraId="520AEEC6" w14:textId="77777777" w:rsidR="007439BB" w:rsidRDefault="007439BB">
      <w:pPr>
        <w:rPr>
          <w:rFonts w:ascii="Times New Roman" w:hAnsi="Times New Roman"/>
          <w:sz w:val="28"/>
        </w:rPr>
      </w:pPr>
    </w:p>
    <w:p w14:paraId="087714E0" w14:textId="77777777" w:rsidR="007439BB" w:rsidRDefault="007439BB">
      <w:pPr>
        <w:rPr>
          <w:rFonts w:ascii="Times New Roman" w:hAnsi="Times New Roman"/>
          <w:sz w:val="28"/>
        </w:rPr>
      </w:pPr>
    </w:p>
    <w:p w14:paraId="5B687AEA" w14:textId="77777777" w:rsidR="007439BB" w:rsidRDefault="007439BB">
      <w:pPr>
        <w:sectPr w:rsidR="007439BB">
          <w:headerReference w:type="default" r:id="rId12"/>
          <w:pgSz w:w="11906" w:h="16838"/>
          <w:pgMar w:top="637" w:right="567" w:bottom="581" w:left="1134" w:header="709" w:footer="709" w:gutter="0"/>
          <w:cols w:space="720"/>
          <w:titlePg/>
        </w:sectPr>
      </w:pPr>
    </w:p>
    <w:p w14:paraId="52403CEC" w14:textId="77777777" w:rsidR="007439BB" w:rsidRDefault="0018028C">
      <w:pPr>
        <w:spacing w:after="0" w:line="240" w:lineRule="auto"/>
        <w:ind w:left="10490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Приложение</w:t>
      </w:r>
    </w:p>
    <w:p w14:paraId="056E0261" w14:textId="77777777" w:rsidR="007439BB" w:rsidRDefault="0018028C">
      <w:pPr>
        <w:spacing w:after="0" w:line="240" w:lineRule="auto"/>
        <w:ind w:left="10490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 протоколу № _____</w:t>
      </w:r>
    </w:p>
    <w:p w14:paraId="685DF224" w14:textId="77777777" w:rsidR="007439BB" w:rsidRDefault="0018028C">
      <w:pPr>
        <w:spacing w:after="0" w:line="240" w:lineRule="auto"/>
        <w:ind w:left="10490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собрания граждан о выдвижении</w:t>
      </w:r>
    </w:p>
    <w:p w14:paraId="771F440A" w14:textId="77777777" w:rsidR="007439BB" w:rsidRDefault="0018028C">
      <w:pPr>
        <w:spacing w:after="0" w:line="240" w:lineRule="auto"/>
        <w:ind w:left="10490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инициативного проекта</w:t>
      </w:r>
    </w:p>
    <w:p w14:paraId="0582223B" w14:textId="77777777" w:rsidR="007439BB" w:rsidRDefault="007439BB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6C67E8CE" w14:textId="77777777" w:rsidR="007439BB" w:rsidRDefault="0018028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ТИПОВАЯ ФОРМА</w:t>
      </w:r>
    </w:p>
    <w:p w14:paraId="695B0997" w14:textId="77777777" w:rsidR="007439BB" w:rsidRDefault="0018028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предложений инициатора (инициаторов) выдвижения инициативного проекта</w:t>
      </w:r>
    </w:p>
    <w:p w14:paraId="648BCF47" w14:textId="77777777" w:rsidR="007439BB" w:rsidRDefault="007439BB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629BC66F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1. Инициативный проект: </w:t>
      </w:r>
    </w:p>
    <w:p w14:paraId="0D1882E5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_____________________________________________________________________________________________________</w:t>
      </w:r>
    </w:p>
    <w:p w14:paraId="00623442" w14:textId="77777777" w:rsidR="007439BB" w:rsidRDefault="0018028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(наименование инициативного проекта)</w:t>
      </w:r>
    </w:p>
    <w:p w14:paraId="527B69C5" w14:textId="77777777" w:rsidR="007439BB" w:rsidRDefault="007439BB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14:paraId="63958155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2. Инициатор (ы) ________________________________________________________________________________________.</w:t>
      </w:r>
    </w:p>
    <w:p w14:paraId="798F8F23" w14:textId="77777777" w:rsidR="007439BB" w:rsidRDefault="0018028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(ФИО, место жительства, телефон)</w:t>
      </w:r>
    </w:p>
    <w:p w14:paraId="13733C2F" w14:textId="77777777" w:rsidR="007439BB" w:rsidRDefault="007439BB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46D8A453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3. Ориентировочная стоимость реализации инициативного проекта будет составлять ____________________ тыс. рублей.</w:t>
      </w:r>
    </w:p>
    <w:p w14:paraId="0024E869" w14:textId="77777777" w:rsidR="007439BB" w:rsidRDefault="007439BB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22F4B8F9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4. Информация о представителе, ответственном за направление инициативного проекта в Администрацию Белокалитвинского района, а также осуществление иных действий, в том числе сбор и подготовку необходимых документов </w:t>
      </w:r>
      <w:r>
        <w:rPr>
          <w:rFonts w:ascii="Times New Roman" w:hAnsi="Times New Roman"/>
          <w:color w:val="000000" w:themeColor="text1"/>
          <w:sz w:val="28"/>
        </w:rPr>
        <w:br/>
        <w:t>от имени участников настоящего собрания: _______________________________________________________________.</w:t>
      </w:r>
    </w:p>
    <w:p w14:paraId="2168DE1C" w14:textId="77777777" w:rsidR="007439BB" w:rsidRDefault="0018028C">
      <w:pPr>
        <w:spacing w:after="0" w:line="240" w:lineRule="auto"/>
        <w:ind w:left="6521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4"/>
        </w:rPr>
        <w:t>(ФИО, место жительства, телефон</w:t>
      </w:r>
    </w:p>
    <w:p w14:paraId="4F1D9C22" w14:textId="77777777" w:rsidR="007439BB" w:rsidRDefault="001802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5. Информация о физических и юридических лицах (индивидуальных предпринимателях), поддержавших выдвижение инициативного проекта: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1276"/>
        <w:gridCol w:w="2268"/>
        <w:gridCol w:w="2126"/>
        <w:gridCol w:w="3261"/>
        <w:gridCol w:w="2409"/>
        <w:gridCol w:w="2694"/>
      </w:tblGrid>
      <w:tr w:rsidR="007439BB" w14:paraId="14A337C2" w14:textId="7777777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FB9486" w14:textId="77777777" w:rsidR="007439BB" w:rsidRDefault="001802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  <w:p w14:paraId="777DC027" w14:textId="77777777" w:rsidR="007439BB" w:rsidRDefault="001802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п/п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419274" w14:textId="77777777" w:rsidR="007439BB" w:rsidRDefault="001802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9C3067" w14:textId="77777777" w:rsidR="007439BB" w:rsidRDefault="001802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Место жительства (наименование муниципального образования, населенного пункта, название улицы, номер дома, квартиры)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F9A51B" w14:textId="77777777" w:rsidR="007439BB" w:rsidRDefault="001802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Номер телефона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3FAD71" w14:textId="77777777" w:rsidR="007439BB" w:rsidRDefault="001802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Планируемое участие в реализации проекта: финансовое </w:t>
            </w:r>
            <w:r>
              <w:rPr>
                <w:rFonts w:ascii="Times New Roman" w:hAnsi="Times New Roman"/>
                <w:i/>
                <w:sz w:val="28"/>
              </w:rPr>
              <w:t>(указать сумму в рублях)</w:t>
            </w:r>
            <w:r>
              <w:rPr>
                <w:rFonts w:ascii="Times New Roman" w:hAnsi="Times New Roman"/>
                <w:sz w:val="28"/>
              </w:rPr>
              <w:t xml:space="preserve"> и/или имущественное </w:t>
            </w:r>
            <w:r>
              <w:rPr>
                <w:rFonts w:ascii="Times New Roman" w:hAnsi="Times New Roman"/>
                <w:i/>
                <w:sz w:val="28"/>
              </w:rPr>
              <w:t>(указать форму)</w:t>
            </w:r>
            <w:r>
              <w:rPr>
                <w:rFonts w:ascii="Times New Roman" w:hAnsi="Times New Roman"/>
                <w:sz w:val="28"/>
              </w:rPr>
              <w:t xml:space="preserve"> и/или трудовое </w:t>
            </w:r>
            <w:r>
              <w:rPr>
                <w:rFonts w:ascii="Times New Roman" w:hAnsi="Times New Roman"/>
                <w:i/>
                <w:sz w:val="28"/>
              </w:rPr>
              <w:t>(указать при желании)</w:t>
            </w:r>
          </w:p>
          <w:p w14:paraId="5FED771B" w14:textId="77777777" w:rsidR="007439BB" w:rsidRDefault="007439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FF2359" w14:textId="77777777" w:rsidR="007439BB" w:rsidRDefault="001802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Статус подписанта</w:t>
            </w:r>
          </w:p>
          <w:p w14:paraId="5DFBE453" w14:textId="77777777" w:rsidR="007439BB" w:rsidRDefault="001802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(физическое лицо/юридическое лицо (индивидуальный предприниматель)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731993" w14:textId="77777777" w:rsidR="007439BB" w:rsidRDefault="001802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Подпись гражданина</w:t>
            </w:r>
          </w:p>
          <w:p w14:paraId="11A8D294" w14:textId="77777777" w:rsidR="007439BB" w:rsidRDefault="001802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(представителя юридического лица)</w:t>
            </w:r>
          </w:p>
        </w:tc>
      </w:tr>
    </w:tbl>
    <w:p w14:paraId="549EC599" w14:textId="77777777" w:rsidR="007439BB" w:rsidRDefault="007439BB">
      <w:pPr>
        <w:sectPr w:rsidR="007439BB">
          <w:headerReference w:type="default" r:id="rId13"/>
          <w:pgSz w:w="16838" w:h="11906" w:orient="landscape"/>
          <w:pgMar w:top="567" w:right="1134" w:bottom="567" w:left="1134" w:header="709" w:footer="709" w:gutter="0"/>
          <w:cols w:space="720"/>
          <w:titlePg/>
        </w:sectPr>
      </w:pPr>
    </w:p>
    <w:p w14:paraId="6A0F5A4B" w14:textId="77777777" w:rsidR="007439BB" w:rsidRDefault="0018028C">
      <w:pPr>
        <w:spacing w:after="0" w:line="240" w:lineRule="auto"/>
        <w:ind w:left="5529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Приложение № 3</w:t>
      </w:r>
    </w:p>
    <w:p w14:paraId="6A07D5AC" w14:textId="77777777" w:rsidR="007439BB" w:rsidRDefault="0018028C">
      <w:pPr>
        <w:widowControl w:val="0"/>
        <w:spacing w:after="0" w:line="240" w:lineRule="auto"/>
        <w:ind w:left="5529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 Положению об инициативных проектах, выдвигаемых</w:t>
      </w:r>
    </w:p>
    <w:p w14:paraId="499D0CF0" w14:textId="77777777" w:rsidR="007439BB" w:rsidRDefault="0018028C">
      <w:pPr>
        <w:widowControl w:val="0"/>
        <w:spacing w:after="0" w:line="240" w:lineRule="auto"/>
        <w:ind w:left="5529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на территории муниципального образования «Белокалитвинский район»</w:t>
      </w:r>
    </w:p>
    <w:p w14:paraId="29062AC8" w14:textId="77777777" w:rsidR="007439BB" w:rsidRDefault="007439BB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14:paraId="6CA3FB18" w14:textId="77777777" w:rsidR="007439BB" w:rsidRDefault="0018028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ТИПОВАЯ ФОРМА ОПИСАНИЯ</w:t>
      </w:r>
    </w:p>
    <w:p w14:paraId="69E4A9A6" w14:textId="77777777" w:rsidR="007439BB" w:rsidRDefault="0018028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инициативного проекта</w:t>
      </w:r>
    </w:p>
    <w:p w14:paraId="044D2EBC" w14:textId="77777777" w:rsidR="007439BB" w:rsidRDefault="007439BB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676"/>
        <w:gridCol w:w="5104"/>
      </w:tblGrid>
      <w:tr w:rsidR="007439BB" w14:paraId="7CA19BA7" w14:textId="77777777">
        <w:tc>
          <w:tcPr>
            <w:tcW w:w="534" w:type="dxa"/>
          </w:tcPr>
          <w:p w14:paraId="20068537" w14:textId="77777777" w:rsidR="007439BB" w:rsidRDefault="007439BB">
            <w:pPr>
              <w:pStyle w:val="a8"/>
              <w:spacing w:after="0"/>
              <w:jc w:val="both"/>
              <w:rPr>
                <w:color w:val="000000" w:themeColor="text1"/>
                <w:sz w:val="28"/>
              </w:rPr>
            </w:pPr>
          </w:p>
        </w:tc>
        <w:tc>
          <w:tcPr>
            <w:tcW w:w="4676" w:type="dxa"/>
          </w:tcPr>
          <w:p w14:paraId="35315B2F" w14:textId="77777777" w:rsidR="007439BB" w:rsidRDefault="0018028C">
            <w:pPr>
              <w:pStyle w:val="a8"/>
              <w:spacing w:after="0"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Сведения об инициативном проекте</w:t>
            </w:r>
          </w:p>
        </w:tc>
        <w:tc>
          <w:tcPr>
            <w:tcW w:w="5104" w:type="dxa"/>
          </w:tcPr>
          <w:p w14:paraId="4183E980" w14:textId="77777777" w:rsidR="007439BB" w:rsidRDefault="0018028C">
            <w:pPr>
              <w:pStyle w:val="a8"/>
              <w:spacing w:after="0"/>
              <w:jc w:val="center"/>
              <w:rPr>
                <w:color w:val="000000" w:themeColor="text1"/>
                <w:sz w:val="28"/>
                <w:highlight w:val="yellow"/>
              </w:rPr>
            </w:pPr>
            <w:r>
              <w:rPr>
                <w:color w:val="000000" w:themeColor="text1"/>
                <w:sz w:val="28"/>
              </w:rPr>
              <w:t>Описание</w:t>
            </w:r>
          </w:p>
        </w:tc>
      </w:tr>
      <w:tr w:rsidR="007439BB" w14:paraId="2BB71C93" w14:textId="77777777">
        <w:tc>
          <w:tcPr>
            <w:tcW w:w="534" w:type="dxa"/>
          </w:tcPr>
          <w:p w14:paraId="5EDD52CC" w14:textId="77777777" w:rsidR="007439BB" w:rsidRDefault="0018028C">
            <w:pPr>
              <w:pStyle w:val="a8"/>
              <w:spacing w:after="0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1.</w:t>
            </w:r>
          </w:p>
        </w:tc>
        <w:tc>
          <w:tcPr>
            <w:tcW w:w="4676" w:type="dxa"/>
          </w:tcPr>
          <w:p w14:paraId="6BBE4322" w14:textId="77777777" w:rsidR="007439BB" w:rsidRDefault="0018028C">
            <w:pPr>
              <w:pStyle w:val="a8"/>
              <w:spacing w:after="0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Наименование муниципального образования, в границах которого будет реализовываться инициативный проект</w:t>
            </w:r>
          </w:p>
        </w:tc>
        <w:tc>
          <w:tcPr>
            <w:tcW w:w="5104" w:type="dxa"/>
          </w:tcPr>
          <w:p w14:paraId="7D22662F" w14:textId="77777777" w:rsidR="007439BB" w:rsidRDefault="007439BB">
            <w:pPr>
              <w:pStyle w:val="a8"/>
              <w:spacing w:after="0"/>
              <w:jc w:val="center"/>
              <w:rPr>
                <w:color w:val="000000" w:themeColor="text1"/>
                <w:sz w:val="28"/>
              </w:rPr>
            </w:pPr>
          </w:p>
        </w:tc>
      </w:tr>
      <w:tr w:rsidR="007439BB" w14:paraId="174CD71B" w14:textId="77777777">
        <w:tc>
          <w:tcPr>
            <w:tcW w:w="534" w:type="dxa"/>
          </w:tcPr>
          <w:p w14:paraId="2AD004DA" w14:textId="77777777" w:rsidR="007439BB" w:rsidRDefault="0018028C">
            <w:pPr>
              <w:pStyle w:val="a8"/>
              <w:spacing w:after="0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2.</w:t>
            </w:r>
          </w:p>
        </w:tc>
        <w:tc>
          <w:tcPr>
            <w:tcW w:w="4676" w:type="dxa"/>
          </w:tcPr>
          <w:p w14:paraId="0956E3AF" w14:textId="77777777" w:rsidR="007439BB" w:rsidRDefault="0018028C">
            <w:pPr>
              <w:pStyle w:val="a8"/>
              <w:spacing w:after="0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Проблема, решение которой имеет приоритетное значение для жителей Белокалитвинского района</w:t>
            </w:r>
          </w:p>
        </w:tc>
        <w:tc>
          <w:tcPr>
            <w:tcW w:w="5104" w:type="dxa"/>
          </w:tcPr>
          <w:p w14:paraId="656964CC" w14:textId="77777777" w:rsidR="007439BB" w:rsidRDefault="007439BB">
            <w:pPr>
              <w:pStyle w:val="a8"/>
              <w:spacing w:after="0"/>
              <w:jc w:val="both"/>
              <w:rPr>
                <w:color w:val="000000" w:themeColor="text1"/>
                <w:sz w:val="28"/>
                <w:highlight w:val="yellow"/>
              </w:rPr>
            </w:pPr>
          </w:p>
        </w:tc>
      </w:tr>
      <w:tr w:rsidR="007439BB" w14:paraId="47417DD8" w14:textId="77777777">
        <w:tc>
          <w:tcPr>
            <w:tcW w:w="534" w:type="dxa"/>
          </w:tcPr>
          <w:p w14:paraId="79E4D6FC" w14:textId="77777777" w:rsidR="007439BB" w:rsidRDefault="0018028C">
            <w:pPr>
              <w:pStyle w:val="a8"/>
              <w:spacing w:after="0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3.</w:t>
            </w:r>
          </w:p>
        </w:tc>
        <w:tc>
          <w:tcPr>
            <w:tcW w:w="4676" w:type="dxa"/>
          </w:tcPr>
          <w:p w14:paraId="5B1879E1" w14:textId="77777777" w:rsidR="007439BB" w:rsidRDefault="0018028C">
            <w:pPr>
              <w:pStyle w:val="a8"/>
              <w:spacing w:after="0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Обоснование предложений по решению проблемы, решение которой имеет приоритетное значение для жителей Белокалитвинского района</w:t>
            </w:r>
          </w:p>
        </w:tc>
        <w:tc>
          <w:tcPr>
            <w:tcW w:w="5104" w:type="dxa"/>
          </w:tcPr>
          <w:p w14:paraId="5508A226" w14:textId="77777777" w:rsidR="007439BB" w:rsidRDefault="007439BB">
            <w:pPr>
              <w:pStyle w:val="a8"/>
              <w:spacing w:after="0"/>
              <w:jc w:val="both"/>
              <w:rPr>
                <w:color w:val="000000" w:themeColor="text1"/>
                <w:sz w:val="28"/>
                <w:highlight w:val="yellow"/>
              </w:rPr>
            </w:pPr>
          </w:p>
        </w:tc>
      </w:tr>
      <w:tr w:rsidR="007439BB" w14:paraId="78AD6996" w14:textId="77777777">
        <w:tc>
          <w:tcPr>
            <w:tcW w:w="534" w:type="dxa"/>
          </w:tcPr>
          <w:p w14:paraId="3685B2D8" w14:textId="77777777" w:rsidR="007439BB" w:rsidRDefault="0018028C">
            <w:pPr>
              <w:pStyle w:val="a8"/>
              <w:spacing w:after="0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4.</w:t>
            </w:r>
          </w:p>
        </w:tc>
        <w:tc>
          <w:tcPr>
            <w:tcW w:w="4676" w:type="dxa"/>
          </w:tcPr>
          <w:p w14:paraId="422AC71C" w14:textId="77777777" w:rsidR="007439BB" w:rsidRDefault="0018028C">
            <w:pPr>
              <w:pStyle w:val="a8"/>
              <w:spacing w:after="0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Ожидаемый результат (ожидаемые результаты) реализации инициативного проекта</w:t>
            </w:r>
          </w:p>
        </w:tc>
        <w:tc>
          <w:tcPr>
            <w:tcW w:w="5104" w:type="dxa"/>
          </w:tcPr>
          <w:p w14:paraId="7E255150" w14:textId="77777777" w:rsidR="007439BB" w:rsidRDefault="007439BB">
            <w:pPr>
              <w:pStyle w:val="a8"/>
              <w:spacing w:after="0"/>
              <w:jc w:val="both"/>
              <w:rPr>
                <w:color w:val="000000" w:themeColor="text1"/>
                <w:sz w:val="28"/>
                <w:highlight w:val="yellow"/>
              </w:rPr>
            </w:pPr>
          </w:p>
        </w:tc>
      </w:tr>
      <w:tr w:rsidR="007439BB" w14:paraId="6F60E430" w14:textId="77777777">
        <w:tc>
          <w:tcPr>
            <w:tcW w:w="534" w:type="dxa"/>
          </w:tcPr>
          <w:p w14:paraId="2FB8A5B1" w14:textId="77777777" w:rsidR="007439BB" w:rsidRDefault="0018028C">
            <w:pPr>
              <w:pStyle w:val="a8"/>
              <w:spacing w:after="0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5.</w:t>
            </w:r>
          </w:p>
        </w:tc>
        <w:tc>
          <w:tcPr>
            <w:tcW w:w="4676" w:type="dxa"/>
          </w:tcPr>
          <w:p w14:paraId="59B93710" w14:textId="77777777" w:rsidR="007439BB" w:rsidRDefault="0018028C">
            <w:pPr>
              <w:pStyle w:val="a8"/>
              <w:spacing w:after="0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Предварительный расчет необходимых расходов на реализацию инициативного проекта</w:t>
            </w:r>
          </w:p>
        </w:tc>
        <w:tc>
          <w:tcPr>
            <w:tcW w:w="5104" w:type="dxa"/>
          </w:tcPr>
          <w:p w14:paraId="318250C2" w14:textId="77777777" w:rsidR="007439BB" w:rsidRDefault="007439BB">
            <w:pPr>
              <w:pStyle w:val="a8"/>
              <w:spacing w:after="0"/>
              <w:jc w:val="both"/>
              <w:rPr>
                <w:color w:val="000000" w:themeColor="text1"/>
                <w:sz w:val="28"/>
                <w:highlight w:val="yellow"/>
              </w:rPr>
            </w:pPr>
          </w:p>
        </w:tc>
      </w:tr>
      <w:tr w:rsidR="007439BB" w14:paraId="085ADEE2" w14:textId="77777777">
        <w:tc>
          <w:tcPr>
            <w:tcW w:w="534" w:type="dxa"/>
          </w:tcPr>
          <w:p w14:paraId="731EEABD" w14:textId="77777777" w:rsidR="007439BB" w:rsidRDefault="0018028C">
            <w:pPr>
              <w:pStyle w:val="a8"/>
              <w:spacing w:after="0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6.</w:t>
            </w:r>
          </w:p>
        </w:tc>
        <w:tc>
          <w:tcPr>
            <w:tcW w:w="4676" w:type="dxa"/>
          </w:tcPr>
          <w:p w14:paraId="042044AF" w14:textId="77777777" w:rsidR="007439BB" w:rsidRDefault="0018028C">
            <w:pPr>
              <w:pStyle w:val="a8"/>
              <w:spacing w:after="0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Планируемое финансовое, имущественное и (или) трудовое участие лиц, заинтересованных в реализации данного проекта</w:t>
            </w:r>
          </w:p>
        </w:tc>
        <w:tc>
          <w:tcPr>
            <w:tcW w:w="5104" w:type="dxa"/>
          </w:tcPr>
          <w:p w14:paraId="64F78FF7" w14:textId="77777777" w:rsidR="007439BB" w:rsidRDefault="007439BB">
            <w:pPr>
              <w:pStyle w:val="a8"/>
              <w:spacing w:after="0"/>
              <w:jc w:val="both"/>
              <w:rPr>
                <w:color w:val="000000" w:themeColor="text1"/>
                <w:sz w:val="28"/>
                <w:highlight w:val="yellow"/>
              </w:rPr>
            </w:pPr>
          </w:p>
        </w:tc>
      </w:tr>
      <w:tr w:rsidR="007439BB" w14:paraId="79A4035E" w14:textId="77777777">
        <w:tc>
          <w:tcPr>
            <w:tcW w:w="534" w:type="dxa"/>
          </w:tcPr>
          <w:p w14:paraId="21254A03" w14:textId="77777777" w:rsidR="007439BB" w:rsidRDefault="0018028C">
            <w:pPr>
              <w:pStyle w:val="a8"/>
              <w:spacing w:after="0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7.</w:t>
            </w:r>
          </w:p>
        </w:tc>
        <w:tc>
          <w:tcPr>
            <w:tcW w:w="4676" w:type="dxa"/>
          </w:tcPr>
          <w:p w14:paraId="2E951AA0" w14:textId="77777777" w:rsidR="007439BB" w:rsidRDefault="0018028C">
            <w:pPr>
              <w:pStyle w:val="a8"/>
              <w:spacing w:after="0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Объем средств местного бюджета в случае, если предполагается использование этих средств в реализации инициативного проекта, за исключением планируемого объема инициативных платежей</w:t>
            </w:r>
          </w:p>
        </w:tc>
        <w:tc>
          <w:tcPr>
            <w:tcW w:w="5104" w:type="dxa"/>
          </w:tcPr>
          <w:p w14:paraId="292B352F" w14:textId="77777777" w:rsidR="007439BB" w:rsidRDefault="007439BB">
            <w:pPr>
              <w:pStyle w:val="a8"/>
              <w:spacing w:after="0"/>
              <w:jc w:val="both"/>
              <w:rPr>
                <w:color w:val="000000" w:themeColor="text1"/>
                <w:sz w:val="28"/>
                <w:highlight w:val="yellow"/>
              </w:rPr>
            </w:pPr>
          </w:p>
        </w:tc>
      </w:tr>
    </w:tbl>
    <w:p w14:paraId="24222F4D" w14:textId="77777777" w:rsidR="007439BB" w:rsidRDefault="007439BB">
      <w:pPr>
        <w:widowControl w:val="0"/>
        <w:spacing w:after="0" w:line="240" w:lineRule="auto"/>
        <w:ind w:left="5954" w:firstLine="142"/>
        <w:rPr>
          <w:rFonts w:ascii="Times New Roman" w:hAnsi="Times New Roman"/>
          <w:color w:val="000000" w:themeColor="text1"/>
          <w:sz w:val="28"/>
        </w:rPr>
      </w:pPr>
    </w:p>
    <w:p w14:paraId="4E7D6414" w14:textId="77777777" w:rsidR="007439BB" w:rsidRDefault="0018028C">
      <w:pPr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br w:type="page"/>
      </w:r>
    </w:p>
    <w:p w14:paraId="3B753B91" w14:textId="77777777" w:rsidR="007439BB" w:rsidRDefault="0018028C">
      <w:pPr>
        <w:widowControl w:val="0"/>
        <w:spacing w:after="0" w:line="240" w:lineRule="auto"/>
        <w:ind w:left="5670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Приложение № 4</w:t>
      </w:r>
    </w:p>
    <w:p w14:paraId="1B7AFD86" w14:textId="77777777" w:rsidR="007439BB" w:rsidRDefault="0018028C">
      <w:pPr>
        <w:widowControl w:val="0"/>
        <w:spacing w:after="0" w:line="240" w:lineRule="auto"/>
        <w:ind w:left="5670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 Положению об инициативных проектах, выдвигаемых</w:t>
      </w:r>
    </w:p>
    <w:p w14:paraId="585CBAF8" w14:textId="77777777" w:rsidR="007439BB" w:rsidRDefault="0018028C">
      <w:pPr>
        <w:widowControl w:val="0"/>
        <w:spacing w:after="0" w:line="240" w:lineRule="auto"/>
        <w:ind w:left="5670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на территории муниципального образования «Белокалитвинский район»</w:t>
      </w:r>
    </w:p>
    <w:p w14:paraId="787DAC42" w14:textId="77777777" w:rsidR="007439BB" w:rsidRDefault="007439BB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</w:rPr>
      </w:pPr>
    </w:p>
    <w:p w14:paraId="08465CF6" w14:textId="77777777" w:rsidR="007439BB" w:rsidRDefault="0018028C">
      <w:pPr>
        <w:pStyle w:val="ConsPlus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ПОЛОЖЕНИЕ</w:t>
      </w:r>
    </w:p>
    <w:p w14:paraId="0E68FBF2" w14:textId="77777777" w:rsidR="007439BB" w:rsidRDefault="0018028C">
      <w:pPr>
        <w:pStyle w:val="ConsPlusNormal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порядке формирования и деятельности муниципальной комиссии Администрации Белокалитвинского района по проведению конкурсного отбора инициативных проектов, выдвижение которых не связано с получением финансовой поддержки за счет субсидий из областного бюджета</w:t>
      </w:r>
    </w:p>
    <w:p w14:paraId="6C963DB1" w14:textId="77777777" w:rsidR="007439BB" w:rsidRDefault="007439BB">
      <w:pPr>
        <w:pStyle w:val="ConsPlusNormal"/>
        <w:rPr>
          <w:rFonts w:ascii="Times New Roman" w:hAnsi="Times New Roman"/>
          <w:sz w:val="28"/>
        </w:rPr>
      </w:pPr>
    </w:p>
    <w:p w14:paraId="5AC993C7" w14:textId="77777777" w:rsidR="007439BB" w:rsidRDefault="0018028C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Настоящее Положение определяет порядок формирования и деятельности муниципальной комиссии Администрации Белокалитвинского района по проведению конкурсного отбора инициативных проектов (далее – комиссия).</w:t>
      </w:r>
    </w:p>
    <w:p w14:paraId="02372977" w14:textId="77777777" w:rsidR="007439BB" w:rsidRDefault="0018028C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Комиссия:</w:t>
      </w:r>
    </w:p>
    <w:p w14:paraId="193E6A7D" w14:textId="77777777" w:rsidR="007439BB" w:rsidRDefault="0018028C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проводит конкурсный отбор инициативных проектов, выдвижение которых не связано с получением финансовой поддержки за счет субсидий из областного бюджета. </w:t>
      </w:r>
    </w:p>
    <w:p w14:paraId="0A87EFFE" w14:textId="77777777" w:rsidR="007439BB" w:rsidRDefault="0018028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направляет отобранные инициативные проекты в Администрацию Белокалитвинского района.</w:t>
      </w:r>
    </w:p>
    <w:p w14:paraId="1C0E9EB2" w14:textId="77777777" w:rsidR="007439BB" w:rsidRDefault="0018028C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В состав комиссии входят председатель комиссии, заместитель председателя комиссии, секретарь и иные члены комиссии.</w:t>
      </w:r>
    </w:p>
    <w:p w14:paraId="77EAC7B6" w14:textId="77777777" w:rsidR="007439BB" w:rsidRDefault="0018028C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Половина членов конкурсной комиссии должна быть назначена на основе предложений Собрания депутатов Белокалитвинского района.</w:t>
      </w:r>
    </w:p>
    <w:p w14:paraId="04FC820A" w14:textId="77777777" w:rsidR="007439BB" w:rsidRDefault="0018028C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состав комиссии должны входить независимые эксперты (депутаты представительного органа муниципального образования, представители общественных объединений, других организаций, иные лица).</w:t>
      </w:r>
    </w:p>
    <w:p w14:paraId="661562EB" w14:textId="77777777" w:rsidR="007439BB" w:rsidRDefault="0018028C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Количество независимых экспертов должно составлять не менее одной трети от общего числа лиц, входящих в состав комиссии.</w:t>
      </w:r>
    </w:p>
    <w:p w14:paraId="5D80AE6E" w14:textId="77777777" w:rsidR="007439BB" w:rsidRDefault="0018028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В заседании комиссии, на котором осуществляется рассмотрение инициативных проектов, могут принимать участие инициаторы проекта и (или) их представители и излагать свою позицию по ним.</w:t>
      </w:r>
    </w:p>
    <w:p w14:paraId="2CB0A2BB" w14:textId="77777777" w:rsidR="007439BB" w:rsidRDefault="0018028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Указанные лица обязаны заявить о своем участии в Администрацию Белокалитвинского района не позднее, чем за 10 дней до дня заседания комиссии.</w:t>
      </w:r>
    </w:p>
    <w:p w14:paraId="0F5FA193" w14:textId="77777777" w:rsidR="007439BB" w:rsidRDefault="0018028C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Формой работы комиссии являются заседания комиссии.</w:t>
      </w:r>
    </w:p>
    <w:p w14:paraId="62C63C5F" w14:textId="77777777" w:rsidR="007439BB" w:rsidRDefault="0018028C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Заседание комиссии является правомочным, если на нем присутствует более половины членов комиссии.</w:t>
      </w:r>
    </w:p>
    <w:p w14:paraId="6A06FCA6" w14:textId="77777777" w:rsidR="007439BB" w:rsidRDefault="0018028C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Решение комиссии принимается большинством голосов от присутствующих на заседании членов комиссии путем открытого голосования. В случае равенства голосов голос председательствующего на заседании комиссии является решающим.</w:t>
      </w:r>
    </w:p>
    <w:p w14:paraId="0009E72A" w14:textId="4F25A50E" w:rsidR="007439BB" w:rsidRDefault="0018028C" w:rsidP="005E6C7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 комиссии оформляется протоколом заседания комиссии, который подписывается председательствующим на заседании комиссии и секретарем комиссии.</w:t>
      </w:r>
      <w:r>
        <w:rPr>
          <w:rFonts w:ascii="Times New Roman" w:hAnsi="Times New Roman"/>
          <w:sz w:val="28"/>
        </w:rPr>
        <w:br w:type="page"/>
      </w:r>
    </w:p>
    <w:p w14:paraId="16F5EE88" w14:textId="77777777" w:rsidR="007439BB" w:rsidRDefault="0018028C">
      <w:pPr>
        <w:widowControl w:val="0"/>
        <w:spacing w:after="0" w:line="240" w:lineRule="auto"/>
        <w:ind w:left="5670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Приложение № 5</w:t>
      </w:r>
    </w:p>
    <w:p w14:paraId="73CC9AB1" w14:textId="77777777" w:rsidR="007439BB" w:rsidRDefault="0018028C">
      <w:pPr>
        <w:widowControl w:val="0"/>
        <w:spacing w:after="0" w:line="240" w:lineRule="auto"/>
        <w:ind w:left="5500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 Положению об инициативных проектах, выдвигаемых на территории муниципального образования «Белокалитвинский район»</w:t>
      </w:r>
    </w:p>
    <w:p w14:paraId="0B576425" w14:textId="77777777" w:rsidR="007439BB" w:rsidRDefault="007439BB">
      <w:pPr>
        <w:widowControl w:val="0"/>
        <w:spacing w:after="0" w:line="240" w:lineRule="auto"/>
        <w:rPr>
          <w:rFonts w:ascii="Times New Roman" w:hAnsi="Times New Roman"/>
        </w:rPr>
      </w:pPr>
    </w:p>
    <w:p w14:paraId="32A999D0" w14:textId="77777777" w:rsidR="007439BB" w:rsidRDefault="0018028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ПОЛОЖЕНИЕ </w:t>
      </w:r>
    </w:p>
    <w:p w14:paraId="2F7E8725" w14:textId="77777777" w:rsidR="007439BB" w:rsidRDefault="0018028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муниципальной комиссии по проведению конкурсного отбора</w:t>
      </w:r>
    </w:p>
    <w:p w14:paraId="24137454" w14:textId="77777777" w:rsidR="007439BB" w:rsidRDefault="0018028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инициативных проектов Белокалитвинского района, выдвигаемых для получения финансовой поддержки за счет субсидий из областного бюджета</w:t>
      </w:r>
    </w:p>
    <w:p w14:paraId="196284D9" w14:textId="77777777" w:rsidR="007439BB" w:rsidRDefault="007439B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14:paraId="738F3380" w14:textId="77777777" w:rsidR="007439BB" w:rsidRDefault="0018028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Настоящее Положение в соответствии с </w:t>
      </w:r>
      <w:hyperlink r:id="rId14" w:history="1">
        <w:r>
          <w:rPr>
            <w:rFonts w:ascii="Times New Roman" w:hAnsi="Times New Roman"/>
            <w:sz w:val="28"/>
          </w:rPr>
          <w:t>частью 1 статьи 5</w:t>
        </w:r>
      </w:hyperlink>
      <w:r>
        <w:rPr>
          <w:rFonts w:ascii="Times New Roman" w:hAnsi="Times New Roman"/>
          <w:sz w:val="28"/>
        </w:rPr>
        <w:t xml:space="preserve"> Областного закона от 01.08.2019 № 178-ЗС «Об инициативных проектах» (далее – Областной закон) определяет порядок формирования и деятельности муниципальной комиссии по проведению конкурсного отбора инициативных проектов Белокалитвинского района, выдвигаемых для получения финансовой поддержки за счет субсидий из областного бюджета (далее – комиссия).</w:t>
      </w:r>
    </w:p>
    <w:p w14:paraId="57B797F4" w14:textId="77777777" w:rsidR="007439BB" w:rsidRDefault="0018028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Комиссия: </w:t>
      </w:r>
    </w:p>
    <w:p w14:paraId="394D5F8E" w14:textId="77777777" w:rsidR="007439BB" w:rsidRDefault="0018028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2.1. Проводит конкурсный отбор инициативных проектов, выдвигаемых </w:t>
      </w:r>
      <w:r>
        <w:rPr>
          <w:rFonts w:ascii="Times New Roman" w:hAnsi="Times New Roman"/>
          <w:sz w:val="28"/>
        </w:rPr>
        <w:br/>
        <w:t>для получения финансовой поддержки за счет субсидий из областного бюджета (далее – проект), в соответствии с приложением № 5 к постановлению Правительства Ростовской области от 05.04.2021 № 280 «О некоторых мерах по реализации Областного закона от 01.08.2019 № 178-ЗС».</w:t>
      </w:r>
    </w:p>
    <w:p w14:paraId="6857A459" w14:textId="77777777" w:rsidR="007439BB" w:rsidRDefault="0018028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 направляет отобранные инициативные проекты в Администрацию Белокалитвинского района.</w:t>
      </w:r>
    </w:p>
    <w:p w14:paraId="0548DB67" w14:textId="77777777" w:rsidR="007439BB" w:rsidRDefault="0018028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В состав комиссии входят председатель комиссии, заместитель председателя комиссии, секретарь и иные члены комиссии.</w:t>
      </w:r>
    </w:p>
    <w:p w14:paraId="5715B590" w14:textId="77777777" w:rsidR="007439BB" w:rsidRDefault="0018028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состав комиссии должны входить независимые эксперты (депутаты Собрания депутатов Белокалитвинского района, представители общественных объединений, других организаций, иные лица).</w:t>
      </w:r>
    </w:p>
    <w:p w14:paraId="76E34986" w14:textId="77777777" w:rsidR="007439BB" w:rsidRDefault="0018028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Количество независимых экспертов должно составлять не менее одной трети </w:t>
      </w:r>
      <w:r>
        <w:rPr>
          <w:rFonts w:ascii="Times New Roman" w:hAnsi="Times New Roman"/>
          <w:sz w:val="28"/>
        </w:rPr>
        <w:br/>
        <w:t>от общего числа лиц, входящих в состав комиссии.</w:t>
      </w:r>
    </w:p>
    <w:p w14:paraId="08888F52" w14:textId="77777777" w:rsidR="007439BB" w:rsidRDefault="0018028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В заседании комиссии, на котором осуществляется рассмотрение инициативных проектов, могут принимать участие инициаторы проекта и (или) </w:t>
      </w:r>
      <w:r>
        <w:rPr>
          <w:rFonts w:ascii="Times New Roman" w:hAnsi="Times New Roman"/>
          <w:sz w:val="28"/>
        </w:rPr>
        <w:br/>
        <w:t>их представители и излагать свою позицию по ним.</w:t>
      </w:r>
    </w:p>
    <w:p w14:paraId="79EEF728" w14:textId="77777777" w:rsidR="007439BB" w:rsidRDefault="0018028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Формой работы комиссии являются заседания комиссии.</w:t>
      </w:r>
    </w:p>
    <w:p w14:paraId="5F8CA67A" w14:textId="77777777" w:rsidR="007439BB" w:rsidRDefault="0018028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Заседание комиссии является правомочным, если на нем присутствует более половины членов комиссии.</w:t>
      </w:r>
    </w:p>
    <w:p w14:paraId="31DB745B" w14:textId="77777777" w:rsidR="007439BB" w:rsidRDefault="0018028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Решение комиссии может быть принято в заочной форме путем проведения опроса ее членов.</w:t>
      </w:r>
    </w:p>
    <w:p w14:paraId="4B0B9F53" w14:textId="77777777" w:rsidR="007439BB" w:rsidRDefault="0018028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Решение комиссии принимается большинством голосов от присутствующих на заседании членов комиссии путем открытого голосования. В случае равенства голосов голос председательствующего на заседании комиссии является решающим.</w:t>
      </w:r>
    </w:p>
    <w:p w14:paraId="17EC0BF2" w14:textId="77777777" w:rsidR="007439BB" w:rsidRDefault="0018028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 комиссии оформляется протоколом заседания комиссии, который подписывается председательствующим на заседании комиссии и секретарем комиссии.</w:t>
      </w:r>
      <w:r>
        <w:rPr>
          <w:sz w:val="28"/>
        </w:rPr>
        <w:br w:type="page"/>
      </w:r>
    </w:p>
    <w:p w14:paraId="5592FFC1" w14:textId="77777777" w:rsidR="007439BB" w:rsidRDefault="0018028C">
      <w:pPr>
        <w:spacing w:after="0" w:line="240" w:lineRule="auto"/>
        <w:ind w:left="5280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>Приложение № 6</w:t>
      </w:r>
    </w:p>
    <w:p w14:paraId="036A7BD7" w14:textId="77777777" w:rsidR="007439BB" w:rsidRDefault="0018028C">
      <w:pPr>
        <w:widowControl w:val="0"/>
        <w:spacing w:after="0" w:line="240" w:lineRule="auto"/>
        <w:ind w:left="5280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к Положению об инициативных проектах, выдвигаемых</w:t>
      </w:r>
    </w:p>
    <w:p w14:paraId="271D89B9" w14:textId="77777777" w:rsidR="007439BB" w:rsidRDefault="0018028C">
      <w:pPr>
        <w:widowControl w:val="0"/>
        <w:spacing w:after="0" w:line="240" w:lineRule="auto"/>
        <w:ind w:left="5280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на территории муниципального образования «Белокалитвинский район»</w:t>
      </w:r>
    </w:p>
    <w:p w14:paraId="333954E6" w14:textId="77777777" w:rsidR="007439BB" w:rsidRDefault="007439BB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</w:rPr>
      </w:pPr>
    </w:p>
    <w:p w14:paraId="397ADB77" w14:textId="77777777" w:rsidR="007439BB" w:rsidRDefault="0018028C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ПОКАЗАТЕЛИ ОЦЕНКИ КРИТЕРИЕВ </w:t>
      </w:r>
    </w:p>
    <w:p w14:paraId="39422AE3" w14:textId="77777777" w:rsidR="007439BB" w:rsidRDefault="0018028C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инициативных проектов, представленных для конкурсного отбора </w:t>
      </w: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4920"/>
        <w:gridCol w:w="2882"/>
      </w:tblGrid>
      <w:tr w:rsidR="007439BB" w14:paraId="60CADAEE" w14:textId="77777777">
        <w:trPr>
          <w:trHeight w:val="1483"/>
        </w:trPr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742B52" w14:textId="77777777" w:rsidR="007439BB" w:rsidRDefault="00180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Наименование критерия отбора инициативного проекта 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AEAF00" w14:textId="77777777" w:rsidR="007439BB" w:rsidRDefault="00180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Наименование показателя оценки критерия отбора инициативного проекта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7C4E0B" w14:textId="77777777" w:rsidR="007439BB" w:rsidRDefault="0018028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Количественный показатель оценки критерия отбора инициативного проекта </w:t>
            </w:r>
          </w:p>
        </w:tc>
      </w:tr>
      <w:tr w:rsidR="007439BB" w14:paraId="3A6F3180" w14:textId="77777777">
        <w:trPr>
          <w:trHeight w:val="1022"/>
        </w:trPr>
        <w:tc>
          <w:tcPr>
            <w:tcW w:w="26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3DBB9E" w14:textId="77777777" w:rsidR="007439BB" w:rsidRDefault="0018028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Социальная значимость инициативного проекта 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539077" w14:textId="77777777" w:rsidR="007439BB" w:rsidRDefault="0018028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количество граждан, принявших участие в выдвижении инициативного проекта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D9E691" w14:textId="77777777" w:rsidR="007439BB" w:rsidRDefault="0018028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1 балл за каждые 5 человек, но не более 20 баллов</w:t>
            </w:r>
          </w:p>
        </w:tc>
      </w:tr>
      <w:tr w:rsidR="007439BB" w14:paraId="2C1ADA44" w14:textId="77777777">
        <w:trPr>
          <w:trHeight w:val="1682"/>
        </w:trPr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CAD9C2" w14:textId="77777777" w:rsidR="007439BB" w:rsidRDefault="007439BB"/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10D4A6" w14:textId="77777777" w:rsidR="007439BB" w:rsidRDefault="0018028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количество благополучателей (человек), которые будут регулярно (не реже одного раза в месяц) пользоваться результатами реализованного инициативного проекта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BAB0BC" w14:textId="77777777" w:rsidR="007439BB" w:rsidRDefault="0018028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1 балл за каждые 100 человек, но не более 15 баллов</w:t>
            </w:r>
          </w:p>
        </w:tc>
      </w:tr>
      <w:tr w:rsidR="007439BB" w14:paraId="79444E48" w14:textId="77777777">
        <w:trPr>
          <w:trHeight w:val="1576"/>
        </w:trPr>
        <w:tc>
          <w:tcPr>
            <w:tcW w:w="2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341E80" w14:textId="77777777" w:rsidR="007439BB" w:rsidRDefault="001802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Степень финансового участия лиц, </w:t>
            </w:r>
            <w:r>
              <w:rPr>
                <w:rFonts w:ascii="Times New Roman" w:hAnsi="Times New Roman"/>
                <w:sz w:val="28"/>
              </w:rPr>
              <w:t>заинтересованных в реализации инициативного проекта</w:t>
            </w:r>
          </w:p>
          <w:p w14:paraId="7382C606" w14:textId="77777777" w:rsidR="007439BB" w:rsidRDefault="007439B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F3D6DA" w14:textId="77777777" w:rsidR="007439BB" w:rsidRDefault="0018028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отношение размера инициативных платежей физических лиц в софинансировании инициативного проекта к стоимости инициативного проекта 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866101" w14:textId="77777777" w:rsidR="007439BB" w:rsidRDefault="0018028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1 балл за каждый 1 процент софинансирования, но не более 30 баллов</w:t>
            </w:r>
          </w:p>
        </w:tc>
      </w:tr>
      <w:tr w:rsidR="007439BB" w14:paraId="0EFCBC61" w14:textId="77777777">
        <w:trPr>
          <w:trHeight w:val="1717"/>
        </w:trPr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7C2827" w14:textId="77777777" w:rsidR="007439BB" w:rsidRDefault="007439BB"/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1D2DB8" w14:textId="77777777" w:rsidR="007439BB" w:rsidRDefault="0018028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отношение размера инициативных платежей юридических лиц, индивидуальных предпринимателей в софинансировании проекта к стоимости инициативного проекта 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6FC59C" w14:textId="77777777" w:rsidR="007439BB" w:rsidRDefault="0018028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1 балл за каждые 2 процента софинансирования, но не более 25 баллов</w:t>
            </w:r>
          </w:p>
        </w:tc>
      </w:tr>
      <w:tr w:rsidR="007439BB" w14:paraId="518E391C" w14:textId="77777777">
        <w:trPr>
          <w:trHeight w:val="1079"/>
        </w:trPr>
        <w:tc>
          <w:tcPr>
            <w:tcW w:w="2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D38C64" w14:textId="77777777" w:rsidR="007439BB" w:rsidRDefault="0018028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Степень имущественного и трудового участия лиц, </w:t>
            </w:r>
            <w:r>
              <w:rPr>
                <w:rFonts w:ascii="Times New Roman" w:hAnsi="Times New Roman"/>
                <w:sz w:val="28"/>
              </w:rPr>
              <w:t>заинтересованных в реализации инициативного проекта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BD7FD1" w14:textId="77777777" w:rsidR="007439BB" w:rsidRDefault="0018028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количество граждан, изъявивших желание принять трудовое участие в реализации инициативного проекта 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DD4433" w14:textId="77777777" w:rsidR="007439BB" w:rsidRDefault="0018028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1 балл за каждые 20 человек, но не более 6 баллов</w:t>
            </w:r>
          </w:p>
        </w:tc>
      </w:tr>
      <w:tr w:rsidR="007439BB" w14:paraId="0AFAF6A7" w14:textId="77777777"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31C62E" w14:textId="77777777" w:rsidR="007439BB" w:rsidRDefault="007439BB"/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8CB8D8" w14:textId="77777777" w:rsidR="007439BB" w:rsidRDefault="0018028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количество форм имущественного участия в реализации инициативного проекта (предоставление строительной техники, материалов и тому подобное)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9BD9B0" w14:textId="77777777" w:rsidR="007439BB" w:rsidRDefault="0018028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1 балл за каждую 1 форму нефинансового участия, но не более 4 баллов</w:t>
            </w:r>
          </w:p>
        </w:tc>
      </w:tr>
    </w:tbl>
    <w:p w14:paraId="58D5239B" w14:textId="77777777" w:rsidR="007439BB" w:rsidRDefault="007439B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sectPr w:rsidR="007439BB">
      <w:headerReference w:type="default" r:id="rId15"/>
      <w:pgSz w:w="11906" w:h="16838"/>
      <w:pgMar w:top="1077" w:right="567" w:bottom="1077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A5570" w14:textId="77777777" w:rsidR="00D87A0A" w:rsidRDefault="00D87A0A">
      <w:pPr>
        <w:spacing w:line="240" w:lineRule="auto"/>
      </w:pPr>
      <w:r>
        <w:separator/>
      </w:r>
    </w:p>
  </w:endnote>
  <w:endnote w:type="continuationSeparator" w:id="0">
    <w:p w14:paraId="6E8A7E77" w14:textId="77777777" w:rsidR="00D87A0A" w:rsidRDefault="00D87A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FA7AF" w14:textId="77777777" w:rsidR="00D87A0A" w:rsidRDefault="00D87A0A">
      <w:pPr>
        <w:spacing w:after="0"/>
      </w:pPr>
      <w:r>
        <w:separator/>
      </w:r>
    </w:p>
  </w:footnote>
  <w:footnote w:type="continuationSeparator" w:id="0">
    <w:p w14:paraId="5FB657AA" w14:textId="77777777" w:rsidR="00D87A0A" w:rsidRDefault="00D87A0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4A7C2" w14:textId="77777777" w:rsidR="007439BB" w:rsidRDefault="0018028C">
    <w:pPr>
      <w:pStyle w:val="a5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PAGE </w:instrText>
    </w:r>
    <w:r>
      <w:rPr>
        <w:sz w:val="20"/>
      </w:rPr>
      <w:fldChar w:fldCharType="separate"/>
    </w:r>
    <w:r>
      <w:rPr>
        <w:noProof/>
        <w:sz w:val="20"/>
      </w:rPr>
      <w:t>16</w:t>
    </w:r>
    <w:r>
      <w:rPr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38B96" w14:textId="77777777" w:rsidR="007439BB" w:rsidRDefault="0018028C">
    <w:pPr>
      <w:pStyle w:val="a5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PAGE </w:instrText>
    </w:r>
    <w:r>
      <w:rPr>
        <w:sz w:val="20"/>
      </w:rPr>
      <w:fldChar w:fldCharType="separate"/>
    </w:r>
    <w:r>
      <w:rPr>
        <w:sz w:val="20"/>
      </w:rPr>
      <w:t xml:space="preserve"> </w:t>
    </w:r>
    <w:r>
      <w:rPr>
        <w:sz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E5AFD" w14:textId="77777777" w:rsidR="007439BB" w:rsidRDefault="0018028C">
    <w:pPr>
      <w:pStyle w:val="a5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PAGE </w:instrText>
    </w:r>
    <w:r>
      <w:rPr>
        <w:sz w:val="20"/>
      </w:rPr>
      <w:fldChar w:fldCharType="separate"/>
    </w:r>
    <w:r>
      <w:rPr>
        <w:noProof/>
        <w:sz w:val="20"/>
      </w:rPr>
      <w:t>22</w:t>
    </w:r>
    <w:r>
      <w:rPr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092B84"/>
    <w:multiLevelType w:val="multilevel"/>
    <w:tmpl w:val="CF092B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53208E"/>
    <w:multiLevelType w:val="multilevel"/>
    <w:tmpl w:val="0053208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ADCABA"/>
    <w:multiLevelType w:val="multilevel"/>
    <w:tmpl w:val="59ADCA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092546">
    <w:abstractNumId w:val="1"/>
  </w:num>
  <w:num w:numId="2" w16cid:durableId="232085658">
    <w:abstractNumId w:val="0"/>
  </w:num>
  <w:num w:numId="3" w16cid:durableId="1612449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9BB"/>
    <w:rsid w:val="0018028C"/>
    <w:rsid w:val="005E6C7E"/>
    <w:rsid w:val="007439BB"/>
    <w:rsid w:val="009F59C1"/>
    <w:rsid w:val="00D87A0A"/>
    <w:rsid w:val="06AC26FF"/>
    <w:rsid w:val="09E73C19"/>
    <w:rsid w:val="210102D0"/>
    <w:rsid w:val="24F66B55"/>
    <w:rsid w:val="30D46628"/>
    <w:rsid w:val="30FC3489"/>
    <w:rsid w:val="37CB6C36"/>
    <w:rsid w:val="3B380290"/>
    <w:rsid w:val="40B1642C"/>
    <w:rsid w:val="465A52A2"/>
    <w:rsid w:val="4D3D4B44"/>
    <w:rsid w:val="4EBE17BD"/>
    <w:rsid w:val="4EE74B80"/>
    <w:rsid w:val="519910A4"/>
    <w:rsid w:val="541447FD"/>
    <w:rsid w:val="5D2C3AEB"/>
    <w:rsid w:val="689841A8"/>
    <w:rsid w:val="70E262C1"/>
    <w:rsid w:val="711357CA"/>
    <w:rsid w:val="72312A82"/>
    <w:rsid w:val="736F5DF4"/>
    <w:rsid w:val="79535D1B"/>
    <w:rsid w:val="7BB011B5"/>
    <w:rsid w:val="7D52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DD8B4F2"/>
  <w15:docId w15:val="{C9B28822-FE92-4722-AC60-BB5CEDBF4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color w:val="000000"/>
      <w:sz w:val="22"/>
    </w:rPr>
  </w:style>
  <w:style w:type="paragraph" w:styleId="1">
    <w:name w:val="heading 1"/>
    <w:basedOn w:val="a"/>
    <w:next w:val="a"/>
    <w:uiPriority w:val="9"/>
    <w:qFormat/>
    <w:pPr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uiPriority w:val="9"/>
    <w:qFormat/>
    <w:pPr>
      <w:spacing w:before="120" w:after="120"/>
      <w:jc w:val="both"/>
      <w:outlineLvl w:val="1"/>
    </w:pPr>
    <w:rPr>
      <w:rFonts w:ascii="XO Thames" w:hAnsi="XO Thames"/>
      <w:b/>
      <w:color w:val="000000"/>
      <w:sz w:val="28"/>
    </w:rPr>
  </w:style>
  <w:style w:type="paragraph" w:styleId="3">
    <w:name w:val="heading 3"/>
    <w:next w:val="a"/>
    <w:uiPriority w:val="9"/>
    <w:qFormat/>
    <w:pPr>
      <w:spacing w:before="120" w:after="120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next w:val="a"/>
    <w:uiPriority w:val="9"/>
    <w:qFormat/>
    <w:pPr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uiPriority w:val="9"/>
    <w:qFormat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 w:themeColor="hyperlink"/>
      <w:u w:val="single"/>
    </w:rPr>
  </w:style>
  <w:style w:type="paragraph" w:styleId="a4">
    <w:name w:val="Balloon Text"/>
    <w:basedOn w:val="a"/>
    <w:qFormat/>
    <w:pPr>
      <w:spacing w:after="0" w:line="240" w:lineRule="auto"/>
    </w:pPr>
    <w:rPr>
      <w:rFonts w:ascii="Tahoma" w:hAnsi="Tahoma"/>
      <w:sz w:val="16"/>
    </w:rPr>
  </w:style>
  <w:style w:type="paragraph" w:styleId="8">
    <w:name w:val="toc 8"/>
    <w:next w:val="a"/>
    <w:uiPriority w:val="39"/>
    <w:qFormat/>
    <w:pPr>
      <w:ind w:left="1400"/>
    </w:pPr>
    <w:rPr>
      <w:rFonts w:ascii="XO Thames" w:hAnsi="XO Thames"/>
      <w:color w:val="000000"/>
      <w:sz w:val="28"/>
    </w:rPr>
  </w:style>
  <w:style w:type="paragraph" w:styleId="a5">
    <w:name w:val="header"/>
    <w:basedOn w:val="a"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paragraph" w:styleId="9">
    <w:name w:val="toc 9"/>
    <w:next w:val="a"/>
    <w:uiPriority w:val="39"/>
    <w:qFormat/>
    <w:pPr>
      <w:ind w:left="1600"/>
    </w:pPr>
    <w:rPr>
      <w:rFonts w:ascii="XO Thames" w:hAnsi="XO Thames"/>
      <w:color w:val="000000"/>
      <w:sz w:val="28"/>
    </w:rPr>
  </w:style>
  <w:style w:type="paragraph" w:styleId="7">
    <w:name w:val="toc 7"/>
    <w:next w:val="a"/>
    <w:uiPriority w:val="39"/>
    <w:qFormat/>
    <w:pPr>
      <w:ind w:left="1200"/>
    </w:pPr>
    <w:rPr>
      <w:rFonts w:ascii="XO Thames" w:hAnsi="XO Thames"/>
      <w:color w:val="000000"/>
      <w:sz w:val="28"/>
    </w:rPr>
  </w:style>
  <w:style w:type="paragraph" w:styleId="10">
    <w:name w:val="toc 1"/>
    <w:next w:val="a"/>
    <w:uiPriority w:val="39"/>
    <w:qFormat/>
    <w:rPr>
      <w:rFonts w:ascii="XO Thames" w:hAnsi="XO Thames"/>
      <w:b/>
      <w:color w:val="000000"/>
      <w:sz w:val="28"/>
    </w:rPr>
  </w:style>
  <w:style w:type="paragraph" w:styleId="6">
    <w:name w:val="toc 6"/>
    <w:next w:val="a"/>
    <w:uiPriority w:val="39"/>
    <w:qFormat/>
    <w:pPr>
      <w:ind w:left="1000"/>
    </w:pPr>
    <w:rPr>
      <w:rFonts w:ascii="XO Thames" w:hAnsi="XO Thames"/>
      <w:color w:val="000000"/>
      <w:sz w:val="28"/>
    </w:rPr>
  </w:style>
  <w:style w:type="paragraph" w:styleId="30">
    <w:name w:val="toc 3"/>
    <w:next w:val="a"/>
    <w:uiPriority w:val="39"/>
    <w:qFormat/>
    <w:pPr>
      <w:ind w:left="400"/>
    </w:pPr>
    <w:rPr>
      <w:rFonts w:ascii="XO Thames" w:hAnsi="XO Thames"/>
      <w:color w:val="000000"/>
      <w:sz w:val="28"/>
    </w:rPr>
  </w:style>
  <w:style w:type="paragraph" w:styleId="20">
    <w:name w:val="toc 2"/>
    <w:next w:val="a"/>
    <w:uiPriority w:val="39"/>
    <w:qFormat/>
    <w:pPr>
      <w:ind w:left="200"/>
    </w:pPr>
    <w:rPr>
      <w:rFonts w:ascii="XO Thames" w:hAnsi="XO Thames"/>
      <w:color w:val="000000"/>
      <w:sz w:val="28"/>
    </w:rPr>
  </w:style>
  <w:style w:type="paragraph" w:styleId="40">
    <w:name w:val="toc 4"/>
    <w:next w:val="a"/>
    <w:uiPriority w:val="39"/>
    <w:qFormat/>
    <w:pPr>
      <w:ind w:left="600"/>
    </w:pPr>
    <w:rPr>
      <w:rFonts w:ascii="XO Thames" w:hAnsi="XO Thames"/>
      <w:color w:val="000000"/>
      <w:sz w:val="28"/>
    </w:rPr>
  </w:style>
  <w:style w:type="paragraph" w:styleId="50">
    <w:name w:val="toc 5"/>
    <w:next w:val="a"/>
    <w:uiPriority w:val="39"/>
    <w:pPr>
      <w:ind w:left="800"/>
    </w:pPr>
    <w:rPr>
      <w:rFonts w:ascii="XO Thames" w:hAnsi="XO Thames"/>
      <w:color w:val="000000"/>
      <w:sz w:val="28"/>
    </w:rPr>
  </w:style>
  <w:style w:type="paragraph" w:styleId="a6">
    <w:name w:val="Title"/>
    <w:next w:val="a"/>
    <w:uiPriority w:val="10"/>
    <w:qFormat/>
    <w:pPr>
      <w:spacing w:before="567" w:after="567"/>
      <w:jc w:val="center"/>
    </w:pPr>
    <w:rPr>
      <w:rFonts w:ascii="XO Thames" w:hAnsi="XO Thames"/>
      <w:b/>
      <w:caps/>
      <w:color w:val="000000"/>
      <w:sz w:val="40"/>
    </w:rPr>
  </w:style>
  <w:style w:type="paragraph" w:styleId="a7">
    <w:name w:val="footer"/>
    <w:basedOn w:val="a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Normal (Web)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styleId="a9">
    <w:name w:val="Subtitle"/>
    <w:next w:val="a"/>
    <w:uiPriority w:val="11"/>
    <w:qFormat/>
    <w:pPr>
      <w:jc w:val="both"/>
    </w:pPr>
    <w:rPr>
      <w:rFonts w:ascii="XO Thames" w:hAnsi="XO Thames"/>
      <w:i/>
      <w:color w:val="000000"/>
      <w:sz w:val="24"/>
    </w:rPr>
  </w:style>
  <w:style w:type="table" w:styleId="aa">
    <w:name w:val="Table Grid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b">
    <w:name w:val="Прижатый влево"/>
    <w:basedOn w:val="a"/>
    <w:next w:val="a"/>
    <w:link w:val="11"/>
    <w:qFormat/>
    <w:pPr>
      <w:widowControl w:val="0"/>
      <w:spacing w:after="0" w:line="240" w:lineRule="auto"/>
    </w:pPr>
    <w:rPr>
      <w:rFonts w:ascii="Arial" w:hAnsi="Arial"/>
      <w:sz w:val="24"/>
    </w:rPr>
  </w:style>
  <w:style w:type="character" w:customStyle="1" w:styleId="11">
    <w:name w:val="Прижатый влево1"/>
    <w:link w:val="ab"/>
    <w:qFormat/>
    <w:rPr>
      <w:rFonts w:ascii="Arial" w:hAnsi="Arial"/>
      <w:sz w:val="24"/>
    </w:rPr>
  </w:style>
  <w:style w:type="paragraph" w:styleId="ac">
    <w:name w:val="List Paragraph"/>
    <w:basedOn w:val="a"/>
    <w:qFormat/>
    <w:pPr>
      <w:ind w:left="720"/>
      <w:contextualSpacing/>
    </w:pPr>
  </w:style>
  <w:style w:type="paragraph" w:customStyle="1" w:styleId="Endnote">
    <w:name w:val="Endnote"/>
    <w:link w:val="Endnote1"/>
    <w:qFormat/>
    <w:pPr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Endnote1">
    <w:name w:val="Endnote1"/>
    <w:link w:val="Endnote"/>
    <w:qFormat/>
    <w:rPr>
      <w:rFonts w:ascii="XO Thames" w:hAnsi="XO Thames"/>
      <w:sz w:val="22"/>
    </w:rPr>
  </w:style>
  <w:style w:type="paragraph" w:customStyle="1" w:styleId="ad">
    <w:name w:val="Нормальный (таблица)"/>
    <w:basedOn w:val="a"/>
    <w:next w:val="a"/>
    <w:link w:val="12"/>
    <w:qFormat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12">
    <w:name w:val="Нормальный (таблица)1"/>
    <w:link w:val="ad"/>
    <w:qFormat/>
    <w:rPr>
      <w:rFonts w:ascii="Arial" w:hAnsi="Arial"/>
      <w:sz w:val="24"/>
    </w:rPr>
  </w:style>
  <w:style w:type="paragraph" w:customStyle="1" w:styleId="Footnote">
    <w:name w:val="Footnote"/>
    <w:link w:val="Footnote1"/>
    <w:qFormat/>
    <w:pPr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"/>
    <w:qFormat/>
    <w:rPr>
      <w:rFonts w:ascii="XO Thames" w:hAnsi="XO Thames"/>
      <w:sz w:val="22"/>
    </w:rPr>
  </w:style>
  <w:style w:type="paragraph" w:customStyle="1" w:styleId="HeaderandFooter">
    <w:name w:val="Header and Footer"/>
    <w:link w:val="HeaderandFooter1"/>
    <w:qFormat/>
    <w:pPr>
      <w:jc w:val="both"/>
    </w:pPr>
    <w:rPr>
      <w:rFonts w:ascii="XO Thames" w:hAnsi="XO Thames"/>
      <w:color w:val="000000"/>
      <w:sz w:val="28"/>
    </w:rPr>
  </w:style>
  <w:style w:type="character" w:customStyle="1" w:styleId="HeaderandFooter1">
    <w:name w:val="Header and Footer1"/>
    <w:link w:val="HeaderandFooter"/>
    <w:qFormat/>
    <w:rPr>
      <w:rFonts w:ascii="XO Thames" w:hAnsi="XO Thames"/>
      <w:sz w:val="28"/>
    </w:rPr>
  </w:style>
  <w:style w:type="paragraph" w:customStyle="1" w:styleId="ConsPlusTitle">
    <w:name w:val="ConsPlusTitle"/>
    <w:link w:val="ConsPlusTitle1"/>
    <w:qFormat/>
    <w:pPr>
      <w:widowControl w:val="0"/>
    </w:pPr>
    <w:rPr>
      <w:b/>
      <w:color w:val="000000"/>
      <w:sz w:val="22"/>
    </w:rPr>
  </w:style>
  <w:style w:type="character" w:customStyle="1" w:styleId="ConsPlusTitle1">
    <w:name w:val="ConsPlusTitle1"/>
    <w:link w:val="ConsPlusTitle"/>
    <w:qFormat/>
    <w:rPr>
      <w:b/>
    </w:rPr>
  </w:style>
  <w:style w:type="paragraph" w:customStyle="1" w:styleId="ConsPlusNonformat">
    <w:name w:val="ConsPlusNonformat"/>
    <w:link w:val="ConsPlusNonformat1"/>
    <w:qFormat/>
    <w:pPr>
      <w:widowControl w:val="0"/>
    </w:pPr>
    <w:rPr>
      <w:rFonts w:ascii="Courier New" w:hAnsi="Courier New"/>
      <w:color w:val="000000"/>
    </w:rPr>
  </w:style>
  <w:style w:type="character" w:customStyle="1" w:styleId="ConsPlusNonformat1">
    <w:name w:val="ConsPlusNonformat1"/>
    <w:link w:val="ConsPlusNonformat"/>
    <w:qFormat/>
    <w:rPr>
      <w:rFonts w:ascii="Courier New" w:hAnsi="Courier New"/>
      <w:sz w:val="20"/>
    </w:rPr>
  </w:style>
  <w:style w:type="paragraph" w:customStyle="1" w:styleId="ConsPlusNormal">
    <w:name w:val="ConsPlusNormal"/>
    <w:link w:val="ConsPlusNormal1"/>
    <w:qFormat/>
    <w:pPr>
      <w:widowControl w:val="0"/>
    </w:pPr>
    <w:rPr>
      <w:rFonts w:ascii="Arial" w:hAnsi="Arial"/>
      <w:color w:val="000000"/>
    </w:rPr>
  </w:style>
  <w:style w:type="character" w:customStyle="1" w:styleId="ConsPlusNormal1">
    <w:name w:val="ConsPlusNormal1"/>
    <w:link w:val="ConsPlusNormal"/>
    <w:qFormat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735A494331753E0EFD4F8C2C7399581AB53CD95B182B88524F587BE8E6874212B045C43E4932F78020E70DEE8A742EC77EC9E16DE46CBB7D228681wEh4N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1D4A1221097B49B058B52DB0C0761632C625C62A5DD0744F6CD21312334DD6605B7CC57E2BFE9E58D5D4E7239A71F0C48D39CD4C2F2320AEC8D8335f5d3O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91D4A1221097B49B058B52DB0C0761632C625C62A5DD0744F6CD21312334DD6605B7CC57E2BFE9E58D5D4E7138A71F0C48D39CD4C2F2320AEC8D8335f5d3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7FF031696DB72E1CE9C8C2669A07071F1F0A47B38FAB6E7AAD0CC1A8A22BC218EB74E7BAD97F1234F98FB11842EFDEF41462E4FE0D0F3F97055E5BAu3a5P" TargetMode="External"/><Relationship Id="rId14" Type="http://schemas.openxmlformats.org/officeDocument/2006/relationships/hyperlink" Target="consultantplus://offline/ref=D9513B7688E0B19E9EC3AD31099BFC2256C5118CCF4E5F25C939BB8A7AFBEB23CEF2997DD19634838C29623591367C24B35119A9C8DAABD5436DE6B3K4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6001</Words>
  <Characters>34211</Characters>
  <Application>Microsoft Office Word</Application>
  <DocSecurity>0</DocSecurity>
  <Lines>285</Lines>
  <Paragraphs>80</Paragraphs>
  <ScaleCrop>false</ScaleCrop>
  <Company/>
  <LinksUpToDate>false</LinksUpToDate>
  <CharactersWithSpaces>40132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jkh3</dc:creator>
  <cp:lastModifiedBy>Собрание Собрание</cp:lastModifiedBy>
  <cp:revision>2</cp:revision>
  <dcterms:created xsi:type="dcterms:W3CDTF">2026-03-19T09:38:00Z</dcterms:created>
  <dcterms:modified xsi:type="dcterms:W3CDTF">2026-03-19T09:38:00Z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F6F5E617690B4D7EB9817D3A5D0FC764_12</vt:lpwstr>
  </property>
</Properties>
</file>